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A9" w:rsidRPr="009A412C" w:rsidRDefault="00C43E17" w:rsidP="00C43E1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1945A9" w:rsidRPr="009A412C" w:rsidRDefault="00C43E17" w:rsidP="00C43E1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45A9" w:rsidRPr="009A412C">
        <w:rPr>
          <w:rFonts w:ascii="Times New Roman" w:hAnsi="Times New Roman"/>
          <w:sz w:val="20"/>
          <w:szCs w:val="20"/>
        </w:rPr>
        <w:t xml:space="preserve">к  распоряжению администрации </w:t>
      </w:r>
    </w:p>
    <w:p w:rsidR="001945A9" w:rsidRPr="009A412C" w:rsidRDefault="001945A9" w:rsidP="001945A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A412C">
        <w:rPr>
          <w:rFonts w:ascii="Times New Roman" w:hAnsi="Times New Roman"/>
          <w:sz w:val="20"/>
          <w:szCs w:val="20"/>
        </w:rPr>
        <w:t>Эртильского муниципального района</w:t>
      </w:r>
    </w:p>
    <w:p w:rsidR="001945A9" w:rsidRDefault="00774754" w:rsidP="007747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D57A22">
        <w:rPr>
          <w:rFonts w:ascii="Times New Roman" w:hAnsi="Times New Roman"/>
          <w:sz w:val="20"/>
          <w:szCs w:val="20"/>
        </w:rPr>
        <w:t xml:space="preserve">                              </w:t>
      </w:r>
      <w:r w:rsidR="001945A9" w:rsidRPr="009A412C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 </w:t>
      </w:r>
      <w:r w:rsidR="00CE526C">
        <w:rPr>
          <w:rFonts w:ascii="Times New Roman" w:hAnsi="Times New Roman"/>
          <w:sz w:val="20"/>
          <w:szCs w:val="20"/>
        </w:rPr>
        <w:t>215 р/од</w:t>
      </w:r>
      <w:r w:rsidR="000A22CC">
        <w:rPr>
          <w:rFonts w:ascii="Times New Roman" w:hAnsi="Times New Roman"/>
          <w:sz w:val="20"/>
          <w:szCs w:val="20"/>
        </w:rPr>
        <w:t xml:space="preserve"> </w:t>
      </w:r>
      <w:r w:rsidR="001945A9" w:rsidRPr="009A412C">
        <w:rPr>
          <w:rFonts w:ascii="Times New Roman" w:hAnsi="Times New Roman"/>
          <w:sz w:val="20"/>
          <w:szCs w:val="20"/>
        </w:rPr>
        <w:t xml:space="preserve"> от</w:t>
      </w:r>
      <w:r>
        <w:rPr>
          <w:rFonts w:ascii="Times New Roman" w:hAnsi="Times New Roman"/>
          <w:sz w:val="20"/>
          <w:szCs w:val="20"/>
        </w:rPr>
        <w:t xml:space="preserve"> </w:t>
      </w:r>
      <w:r w:rsidR="00CE526C">
        <w:rPr>
          <w:rFonts w:ascii="Times New Roman" w:hAnsi="Times New Roman"/>
          <w:sz w:val="20"/>
          <w:szCs w:val="20"/>
        </w:rPr>
        <w:t xml:space="preserve">  30.12.2019</w:t>
      </w:r>
      <w:r w:rsidR="000A22CC">
        <w:rPr>
          <w:rFonts w:ascii="Times New Roman" w:hAnsi="Times New Roman"/>
          <w:sz w:val="20"/>
          <w:szCs w:val="20"/>
        </w:rPr>
        <w:t>г</w:t>
      </w:r>
      <w:r w:rsidR="00CE526C">
        <w:rPr>
          <w:rFonts w:ascii="Times New Roman" w:hAnsi="Times New Roman"/>
          <w:sz w:val="20"/>
          <w:szCs w:val="20"/>
        </w:rPr>
        <w:t>.</w:t>
      </w:r>
    </w:p>
    <w:p w:rsidR="00697F60" w:rsidRPr="001945A9" w:rsidRDefault="00697F60" w:rsidP="00194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6837" w:rsidRPr="009A412C" w:rsidRDefault="00611BF2" w:rsidP="003856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</w:t>
      </w:r>
      <w:r w:rsidR="00C0437B">
        <w:rPr>
          <w:rFonts w:ascii="Times New Roman" w:hAnsi="Times New Roman"/>
          <w:sz w:val="24"/>
          <w:szCs w:val="24"/>
        </w:rPr>
        <w:t xml:space="preserve"> </w:t>
      </w:r>
      <w:r w:rsidR="00DC5385" w:rsidRPr="009A412C">
        <w:rPr>
          <w:rFonts w:ascii="Times New Roman" w:hAnsi="Times New Roman"/>
          <w:sz w:val="24"/>
          <w:szCs w:val="24"/>
        </w:rPr>
        <w:t>муниципальных</w:t>
      </w:r>
      <w:r w:rsidR="00216837" w:rsidRPr="009A412C">
        <w:rPr>
          <w:rFonts w:ascii="Times New Roman" w:hAnsi="Times New Roman"/>
          <w:sz w:val="24"/>
          <w:szCs w:val="24"/>
        </w:rPr>
        <w:t xml:space="preserve"> программ </w:t>
      </w:r>
      <w:r w:rsidR="00DC5385" w:rsidRPr="009A412C">
        <w:rPr>
          <w:rFonts w:ascii="Times New Roman" w:hAnsi="Times New Roman"/>
          <w:sz w:val="24"/>
          <w:szCs w:val="24"/>
        </w:rPr>
        <w:t xml:space="preserve">Эртильского района </w:t>
      </w:r>
      <w:r w:rsidR="00216837" w:rsidRPr="009A412C">
        <w:rPr>
          <w:rFonts w:ascii="Times New Roman" w:hAnsi="Times New Roman"/>
          <w:sz w:val="24"/>
          <w:szCs w:val="24"/>
        </w:rPr>
        <w:t>Воронежской области</w:t>
      </w:r>
      <w:r w:rsidR="00385619" w:rsidRPr="009A412C">
        <w:rPr>
          <w:rFonts w:ascii="Times New Roman" w:hAnsi="Times New Roman"/>
          <w:sz w:val="24"/>
          <w:szCs w:val="24"/>
        </w:rPr>
        <w:t>,</w:t>
      </w:r>
    </w:p>
    <w:p w:rsidR="00385619" w:rsidRDefault="00385619" w:rsidP="00216837">
      <w:pPr>
        <w:jc w:val="center"/>
        <w:rPr>
          <w:rFonts w:ascii="Times New Roman" w:hAnsi="Times New Roman"/>
          <w:sz w:val="24"/>
          <w:szCs w:val="24"/>
        </w:rPr>
      </w:pPr>
      <w:r w:rsidRPr="009A412C">
        <w:rPr>
          <w:rFonts w:ascii="Times New Roman" w:hAnsi="Times New Roman"/>
          <w:sz w:val="24"/>
          <w:szCs w:val="24"/>
        </w:rPr>
        <w:t>подлежащих разработке и утверждению в установленном порядке</w:t>
      </w:r>
      <w:r w:rsidR="00B7343C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2610"/>
        <w:gridCol w:w="2587"/>
        <w:gridCol w:w="2401"/>
        <w:gridCol w:w="6487"/>
      </w:tblGrid>
      <w:tr w:rsidR="002F62FA" w:rsidRPr="00B31C12" w:rsidTr="001945A9">
        <w:trPr>
          <w:tblHeader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2F62FA" w:rsidRPr="00B31C12" w:rsidRDefault="002F62FA" w:rsidP="0028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F62FA" w:rsidRPr="00B31C12" w:rsidRDefault="002F62FA" w:rsidP="00DC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="00DC5385">
              <w:rPr>
                <w:rFonts w:ascii="Times New Roman" w:hAnsi="Times New Roman"/>
                <w:sz w:val="20"/>
                <w:szCs w:val="20"/>
              </w:rPr>
              <w:t>муниципальной программы Эртильского муниципального района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2F62FA" w:rsidRPr="00B31C12" w:rsidRDefault="002F62FA" w:rsidP="00DC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2F62FA" w:rsidRPr="00B31C12" w:rsidRDefault="00DC5385" w:rsidP="0028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Соисполнитель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2F62FA" w:rsidRPr="00B31C12" w:rsidRDefault="002F62FA" w:rsidP="00DC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Основные направления реализации </w:t>
            </w:r>
            <w:r w:rsidR="00DC538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программы </w:t>
            </w:r>
          </w:p>
        </w:tc>
      </w:tr>
      <w:tr w:rsidR="002F62FA" w:rsidRPr="00B31C12" w:rsidTr="001945A9">
        <w:trPr>
          <w:tblHeader/>
          <w:jc w:val="center"/>
        </w:trPr>
        <w:tc>
          <w:tcPr>
            <w:tcW w:w="558" w:type="dxa"/>
            <w:shd w:val="clear" w:color="auto" w:fill="auto"/>
          </w:tcPr>
          <w:p w:rsidR="002F62FA" w:rsidRPr="00B31C12" w:rsidRDefault="002F62FA" w:rsidP="0028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1C1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:rsidR="002F62FA" w:rsidRPr="00B31C12" w:rsidRDefault="002F62FA" w:rsidP="0028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1C1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87" w:type="dxa"/>
            <w:shd w:val="clear" w:color="auto" w:fill="auto"/>
          </w:tcPr>
          <w:p w:rsidR="002F62FA" w:rsidRPr="00B31C12" w:rsidRDefault="002F62FA" w:rsidP="0028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1C1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401" w:type="dxa"/>
            <w:shd w:val="clear" w:color="auto" w:fill="auto"/>
          </w:tcPr>
          <w:p w:rsidR="002F62FA" w:rsidRPr="00B31C12" w:rsidRDefault="002F62FA" w:rsidP="0028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1C12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487" w:type="dxa"/>
            <w:shd w:val="clear" w:color="auto" w:fill="auto"/>
          </w:tcPr>
          <w:p w:rsidR="002F62FA" w:rsidRPr="00B31C12" w:rsidRDefault="0078176D" w:rsidP="0028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F62FA" w:rsidRPr="00B31C12" w:rsidTr="001945A9">
        <w:trPr>
          <w:jc w:val="center"/>
        </w:trPr>
        <w:tc>
          <w:tcPr>
            <w:tcW w:w="558" w:type="dxa"/>
            <w:shd w:val="clear" w:color="auto" w:fill="auto"/>
          </w:tcPr>
          <w:p w:rsidR="002F62FA" w:rsidRPr="00B31C12" w:rsidRDefault="00966C66" w:rsidP="0028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:rsidR="002F62FA" w:rsidRPr="00B31C12" w:rsidRDefault="00DC5385" w:rsidP="00DC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r w:rsidR="002F62FA" w:rsidRPr="00B31C12">
              <w:rPr>
                <w:rFonts w:ascii="Times New Roman" w:hAnsi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/>
                <w:sz w:val="20"/>
                <w:szCs w:val="20"/>
              </w:rPr>
              <w:t>Эртильского муниципального района</w:t>
            </w:r>
            <w:r w:rsidR="002F62FA" w:rsidRPr="00B31C12">
              <w:rPr>
                <w:rFonts w:ascii="Times New Roman" w:hAnsi="Times New Roman"/>
                <w:sz w:val="20"/>
                <w:szCs w:val="20"/>
              </w:rPr>
              <w:t xml:space="preserve"> «Развитие образования»</w:t>
            </w:r>
          </w:p>
        </w:tc>
        <w:tc>
          <w:tcPr>
            <w:tcW w:w="2587" w:type="dxa"/>
            <w:shd w:val="clear" w:color="auto" w:fill="auto"/>
          </w:tcPr>
          <w:p w:rsidR="002F62FA" w:rsidRPr="00B31C12" w:rsidRDefault="00C54B47" w:rsidP="00C54B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района, </w:t>
            </w:r>
            <w:r w:rsidR="00C43E17">
              <w:rPr>
                <w:rFonts w:ascii="Times New Roman" w:hAnsi="Times New Roman"/>
                <w:sz w:val="20"/>
                <w:szCs w:val="20"/>
              </w:rPr>
              <w:t>МКУ «Управление</w:t>
            </w:r>
            <w:r w:rsidR="00DC53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62FA" w:rsidRPr="00B31C12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="00C43E17">
              <w:rPr>
                <w:rFonts w:ascii="Times New Roman" w:hAnsi="Times New Roman"/>
                <w:sz w:val="20"/>
                <w:szCs w:val="20"/>
              </w:rPr>
              <w:t xml:space="preserve"> Эртильского муниципального района»</w:t>
            </w:r>
            <w:r w:rsidR="002F62FA" w:rsidRPr="00B31C1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shd w:val="clear" w:color="auto" w:fill="auto"/>
          </w:tcPr>
          <w:p w:rsidR="002F62FA" w:rsidRPr="00B31C12" w:rsidRDefault="002F62FA" w:rsidP="002821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7" w:type="dxa"/>
            <w:shd w:val="clear" w:color="auto" w:fill="auto"/>
          </w:tcPr>
          <w:p w:rsidR="00380223" w:rsidRPr="00380223" w:rsidRDefault="00380223" w:rsidP="00380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223">
              <w:rPr>
                <w:rFonts w:ascii="Times New Roman" w:hAnsi="Times New Roman"/>
                <w:sz w:val="20"/>
                <w:szCs w:val="20"/>
              </w:rPr>
              <w:t>Обеспечение доступности качественного образования, соответствующего перспективам развития экономики Эртильского муниципального района и меняющимся запросам общества.</w:t>
            </w:r>
          </w:p>
          <w:p w:rsidR="00380223" w:rsidRPr="00380223" w:rsidRDefault="00380223" w:rsidP="00380223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0223">
              <w:rPr>
                <w:rFonts w:ascii="Times New Roman" w:hAnsi="Times New Roman"/>
                <w:sz w:val="20"/>
                <w:szCs w:val="20"/>
                <w:lang w:eastAsia="en-US"/>
              </w:rPr>
              <w:t>2. Обеспечение развития физической культуры и спорта как эффективного средства привлечения населения к активному и здоровому образу жизни.</w:t>
            </w:r>
          </w:p>
          <w:p w:rsidR="00380223" w:rsidRDefault="00380223" w:rsidP="00380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223">
              <w:rPr>
                <w:rFonts w:ascii="Times New Roman" w:hAnsi="Times New Roman"/>
                <w:sz w:val="20"/>
                <w:szCs w:val="20"/>
              </w:rPr>
              <w:t>3. Повышение эффективности реализации молодежной политики в интересах инновационного социально-ориентированного развития города.</w:t>
            </w:r>
          </w:p>
          <w:p w:rsidR="00697F60" w:rsidRDefault="002F62FA" w:rsidP="00380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5B59">
              <w:rPr>
                <w:rFonts w:ascii="Times New Roman" w:hAnsi="Times New Roman"/>
                <w:sz w:val="20"/>
                <w:szCs w:val="20"/>
              </w:rPr>
              <w:t>В том числе реализация</w:t>
            </w:r>
            <w:r w:rsidR="00CE6DB2">
              <w:rPr>
                <w:rFonts w:ascii="Times New Roman" w:hAnsi="Times New Roman"/>
                <w:sz w:val="20"/>
                <w:szCs w:val="20"/>
              </w:rPr>
              <w:t xml:space="preserve"> мероприятий</w:t>
            </w:r>
            <w:r w:rsidR="00614F73">
              <w:rPr>
                <w:rFonts w:ascii="Times New Roman" w:hAnsi="Times New Roman"/>
                <w:sz w:val="20"/>
                <w:szCs w:val="20"/>
              </w:rPr>
              <w:t xml:space="preserve"> подпрограмм: </w:t>
            </w:r>
            <w:r w:rsidRPr="00665B59">
              <w:rPr>
                <w:rFonts w:ascii="Times New Roman" w:hAnsi="Times New Roman"/>
                <w:sz w:val="20"/>
                <w:szCs w:val="20"/>
              </w:rPr>
              <w:t xml:space="preserve"> «Развитие </w:t>
            </w:r>
            <w:r w:rsidR="00614F73">
              <w:rPr>
                <w:rFonts w:ascii="Times New Roman" w:hAnsi="Times New Roman"/>
                <w:sz w:val="20"/>
                <w:szCs w:val="20"/>
              </w:rPr>
              <w:t xml:space="preserve">дошкольного и общего </w:t>
            </w:r>
            <w:r w:rsidRPr="00665B59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="00614F73">
              <w:rPr>
                <w:rFonts w:ascii="Times New Roman" w:hAnsi="Times New Roman"/>
                <w:sz w:val="20"/>
                <w:szCs w:val="20"/>
              </w:rPr>
              <w:t>,  «Развитие дополнительного образования», «Организация отдыха и оздоровления детей и молодежи», «Социальная поддержка детей-сирот и детей, нуждающихся в особой защите государства», «Финансовое обеспечение реализации муниципальной программы»</w:t>
            </w:r>
          </w:p>
          <w:p w:rsidR="00AC4F48" w:rsidRDefault="00AC4F48" w:rsidP="00826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2D01" w:rsidRPr="00B31C12" w:rsidRDefault="00202D01" w:rsidP="00826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7BE" w:rsidRPr="00B31C12" w:rsidTr="006A7D7B">
        <w:trPr>
          <w:trHeight w:val="3961"/>
          <w:jc w:val="center"/>
        </w:trPr>
        <w:tc>
          <w:tcPr>
            <w:tcW w:w="558" w:type="dxa"/>
            <w:shd w:val="clear" w:color="auto" w:fill="auto"/>
          </w:tcPr>
          <w:p w:rsidR="001F3975" w:rsidRDefault="00D837BE" w:rsidP="0028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  <w:p w:rsidR="001F3975" w:rsidRPr="001F3975" w:rsidRDefault="001F3975" w:rsidP="001F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3975" w:rsidRPr="001F3975" w:rsidRDefault="001F3975" w:rsidP="001F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3975" w:rsidRPr="001F3975" w:rsidRDefault="001F3975" w:rsidP="001F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3975" w:rsidRPr="001F3975" w:rsidRDefault="001F3975" w:rsidP="001F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37BE" w:rsidRPr="001F3975" w:rsidRDefault="00D837BE" w:rsidP="001F39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1F3975" w:rsidRDefault="00D837BE" w:rsidP="004B10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A80">
              <w:rPr>
                <w:rFonts w:ascii="Times New Roman" w:hAnsi="Times New Roman"/>
                <w:sz w:val="20"/>
                <w:szCs w:val="20"/>
              </w:rPr>
              <w:t>Муниципальная программа Эртильского муниципального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BB6">
              <w:rPr>
                <w:rFonts w:ascii="Times New Roman" w:hAnsi="Times New Roman"/>
                <w:sz w:val="20"/>
                <w:szCs w:val="20"/>
              </w:rPr>
              <w:t>«Обеспечение доступным и комфортным жильем и коммунальными услугами населения Эртильского района»</w:t>
            </w:r>
          </w:p>
          <w:p w:rsidR="001F3975" w:rsidRPr="001F3975" w:rsidRDefault="001F3975" w:rsidP="001F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3975" w:rsidRDefault="001F3975" w:rsidP="001F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3975" w:rsidRPr="001F3975" w:rsidRDefault="001F3975" w:rsidP="001F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37BE" w:rsidRPr="001F3975" w:rsidRDefault="00D837BE" w:rsidP="001F39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:rsidR="001F3975" w:rsidRDefault="00C43E17" w:rsidP="003B2A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района,</w:t>
            </w:r>
            <w:r w:rsidRPr="00127B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D837BE" w:rsidRPr="00127BB6">
              <w:rPr>
                <w:rFonts w:ascii="Times New Roman" w:hAnsi="Times New Roman"/>
                <w:sz w:val="20"/>
                <w:szCs w:val="20"/>
              </w:rPr>
              <w:t>тдел по строительству, архитектуре, газификации, энергетике и ЖКХ</w:t>
            </w:r>
          </w:p>
          <w:p w:rsidR="001F3975" w:rsidRPr="001F3975" w:rsidRDefault="001F3975" w:rsidP="001F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3975" w:rsidRPr="001F3975" w:rsidRDefault="001F3975" w:rsidP="001F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3975" w:rsidRPr="001F3975" w:rsidRDefault="001F3975" w:rsidP="001F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3975" w:rsidRPr="001F3975" w:rsidRDefault="001F3975" w:rsidP="001F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3975" w:rsidRPr="001F3975" w:rsidRDefault="001F3975" w:rsidP="001F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37BE" w:rsidRPr="001F3975" w:rsidRDefault="00D837BE" w:rsidP="001F39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:rsidR="001F3975" w:rsidRDefault="001F3975" w:rsidP="002821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3975" w:rsidRPr="001F3975" w:rsidRDefault="001F3975" w:rsidP="001F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3975" w:rsidRPr="001F3975" w:rsidRDefault="001F3975" w:rsidP="001F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3975" w:rsidRPr="001F3975" w:rsidRDefault="001F3975" w:rsidP="001F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3975" w:rsidRPr="001F3975" w:rsidRDefault="001F3975" w:rsidP="001F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3975" w:rsidRPr="001F3975" w:rsidRDefault="001F3975" w:rsidP="001F39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37BE" w:rsidRPr="001F3975" w:rsidRDefault="00D837BE" w:rsidP="001F39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7" w:type="dxa"/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6271"/>
            </w:tblGrid>
            <w:tr w:rsidR="00380223" w:rsidRPr="00966D6B" w:rsidTr="001F3975">
              <w:trPr>
                <w:trHeight w:val="2907"/>
              </w:trPr>
              <w:tc>
                <w:tcPr>
                  <w:tcW w:w="6271" w:type="dxa"/>
                </w:tcPr>
                <w:p w:rsidR="00380223" w:rsidRDefault="00380223" w:rsidP="006A7D7B">
                  <w:pPr>
                    <w:shd w:val="clear" w:color="auto" w:fill="FFFFFF"/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80223">
                    <w:rPr>
                      <w:rFonts w:ascii="Times New Roman" w:hAnsi="Times New Roman"/>
                      <w:sz w:val="20"/>
                      <w:szCs w:val="20"/>
                    </w:rPr>
                    <w:t>Повышение уровня благосостояния населения района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  <w:p w:rsidR="00380223" w:rsidRPr="00380223" w:rsidRDefault="00380223" w:rsidP="006A7D7B">
                  <w:pPr>
                    <w:shd w:val="clear" w:color="auto" w:fill="FFFFFF"/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802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 формирование приоритетов роста жилищного строительства в Эртильском районе;</w:t>
                  </w:r>
                </w:p>
                <w:p w:rsidR="00380223" w:rsidRPr="00380223" w:rsidRDefault="00380223" w:rsidP="006A7D7B">
                  <w:pPr>
                    <w:shd w:val="clear" w:color="auto" w:fill="FFFFFF"/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802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 формирование условий для стимулирования инвестиционной активности в жилищном строительстве, в том числе в части реализации проектов комплексного освоения и развития территорий;</w:t>
                  </w:r>
                  <w:r w:rsidRPr="00380223">
                    <w:rPr>
                      <w:rFonts w:ascii="Times New Roman" w:hAnsi="Times New Roman"/>
                      <w:sz w:val="20"/>
                      <w:szCs w:val="20"/>
                    </w:rPr>
                    <w:t>- создание условий для газификации всех сфер деятельности района.</w:t>
                  </w:r>
                </w:p>
                <w:p w:rsidR="001F3975" w:rsidRDefault="00380223" w:rsidP="006A7D7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0223">
                    <w:rPr>
                      <w:rFonts w:ascii="Times New Roman" w:hAnsi="Times New Roman"/>
                      <w:sz w:val="20"/>
                      <w:szCs w:val="20"/>
                    </w:rPr>
                    <w:t>- привлечение средств областного бюджета для решения задач газификации</w:t>
                  </w:r>
                  <w:r w:rsidR="001F3975">
                    <w:rPr>
                      <w:rFonts w:ascii="Times New Roman" w:hAnsi="Times New Roman"/>
                      <w:sz w:val="20"/>
                      <w:szCs w:val="20"/>
                    </w:rPr>
                    <w:t xml:space="preserve">.                                                                                                 </w:t>
                  </w:r>
                  <w:r w:rsidRPr="00380223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Pr="00380223">
                    <w:rPr>
                      <w:rFonts w:ascii="Times New Roman" w:hAnsi="Times New Roman"/>
                      <w:spacing w:val="2"/>
                      <w:sz w:val="20"/>
                      <w:szCs w:val="20"/>
                      <w:shd w:val="clear" w:color="auto" w:fill="FFFFFF"/>
                    </w:rPr>
                    <w:t>повышению уровня благоустройства территорий муниципальных образований.</w:t>
                  </w:r>
                </w:p>
                <w:p w:rsidR="001F3975" w:rsidRPr="001F3975" w:rsidRDefault="001F3975" w:rsidP="006A7D7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3975">
                    <w:rPr>
                      <w:rFonts w:ascii="Times New Roman" w:hAnsi="Times New Roman"/>
                      <w:sz w:val="20"/>
                      <w:szCs w:val="20"/>
                    </w:rPr>
                    <w:t>Подпрограмм</w:t>
                  </w:r>
                  <w:r w:rsidR="00680C9B">
                    <w:rPr>
                      <w:rFonts w:ascii="Times New Roman" w:hAnsi="Times New Roman"/>
                      <w:sz w:val="20"/>
                      <w:szCs w:val="20"/>
                    </w:rPr>
                    <w:t xml:space="preserve">а </w:t>
                  </w:r>
                  <w:r w:rsidRPr="001F3975">
                    <w:rPr>
                      <w:rFonts w:ascii="Times New Roman" w:hAnsi="Times New Roman"/>
                      <w:sz w:val="20"/>
                      <w:szCs w:val="20"/>
                    </w:rPr>
                    <w:t xml:space="preserve"> «Стимулирование развития жилищного строительства на территории Эртильского муниципального района</w:t>
                  </w:r>
                  <w:r w:rsidRPr="001F397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»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;</w:t>
                  </w:r>
                </w:p>
                <w:p w:rsidR="001F3975" w:rsidRDefault="001F3975" w:rsidP="006A7D7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3975">
                    <w:rPr>
                      <w:rFonts w:ascii="Times New Roman" w:hAnsi="Times New Roman"/>
                      <w:sz w:val="20"/>
                      <w:szCs w:val="20"/>
                    </w:rPr>
                    <w:t>Подпрограмм</w:t>
                  </w:r>
                  <w:r w:rsidR="00680C9B">
                    <w:rPr>
                      <w:rFonts w:ascii="Times New Roman" w:hAnsi="Times New Roman"/>
                      <w:sz w:val="20"/>
                      <w:szCs w:val="20"/>
                    </w:rPr>
                    <w:t xml:space="preserve">а; </w:t>
                  </w:r>
                  <w:r w:rsidRPr="001F3975">
                    <w:rPr>
                      <w:rFonts w:ascii="Times New Roman" w:hAnsi="Times New Roman"/>
                      <w:sz w:val="20"/>
                      <w:szCs w:val="20"/>
                    </w:rPr>
                    <w:t xml:space="preserve"> «Газификация Эртильского муниципального района»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;</w:t>
                  </w:r>
                </w:p>
                <w:p w:rsidR="001F3975" w:rsidRPr="001F3975" w:rsidRDefault="00680C9B" w:rsidP="006A7D7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Подпрограмма </w:t>
                  </w:r>
                  <w:r w:rsidR="001F3975" w:rsidRPr="001F3975">
                    <w:rPr>
                      <w:rFonts w:ascii="Times New Roman" w:hAnsi="Times New Roman"/>
                      <w:sz w:val="20"/>
                      <w:szCs w:val="20"/>
                    </w:rPr>
                    <w:t xml:space="preserve"> «Обеспечение жильём молодых семей»</w:t>
                  </w:r>
                </w:p>
              </w:tc>
            </w:tr>
          </w:tbl>
          <w:p w:rsidR="00D837BE" w:rsidRPr="00F8454C" w:rsidRDefault="00D837BE" w:rsidP="001F3975">
            <w:pPr>
              <w:shd w:val="clear" w:color="auto" w:fill="FFFFFF"/>
              <w:spacing w:after="0"/>
              <w:ind w:firstLine="7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37BE" w:rsidRPr="00B31C12" w:rsidTr="001945A9">
        <w:trPr>
          <w:jc w:val="center"/>
        </w:trPr>
        <w:tc>
          <w:tcPr>
            <w:tcW w:w="558" w:type="dxa"/>
            <w:shd w:val="clear" w:color="auto" w:fill="auto"/>
          </w:tcPr>
          <w:p w:rsidR="00D837BE" w:rsidRPr="003B2A80" w:rsidRDefault="00D837BE" w:rsidP="0028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:rsidR="00D837BE" w:rsidRPr="003B2A80" w:rsidRDefault="00D837BE" w:rsidP="004B10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A80">
              <w:rPr>
                <w:rFonts w:ascii="Times New Roman" w:hAnsi="Times New Roman"/>
                <w:sz w:val="20"/>
                <w:szCs w:val="20"/>
              </w:rPr>
              <w:t>Муниципальная программа Эртильского муниципального района «Содействие занятости населения»</w:t>
            </w:r>
          </w:p>
        </w:tc>
        <w:tc>
          <w:tcPr>
            <w:tcW w:w="2587" w:type="dxa"/>
            <w:shd w:val="clear" w:color="auto" w:fill="auto"/>
          </w:tcPr>
          <w:p w:rsidR="00D837BE" w:rsidRPr="003B2A80" w:rsidRDefault="00D837BE" w:rsidP="003B2A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A80">
              <w:rPr>
                <w:rFonts w:ascii="Times New Roman" w:hAnsi="Times New Roman"/>
                <w:sz w:val="20"/>
                <w:szCs w:val="20"/>
              </w:rPr>
              <w:t>Администрация района, отдел по экономике и управлению муниципальным имуществом, отдел образования, попечительства и опеки,  отдел по культуре и работе с молодежью</w:t>
            </w:r>
          </w:p>
        </w:tc>
        <w:tc>
          <w:tcPr>
            <w:tcW w:w="2401" w:type="dxa"/>
            <w:shd w:val="clear" w:color="auto" w:fill="auto"/>
          </w:tcPr>
          <w:p w:rsidR="00D837BE" w:rsidRPr="003B2A80" w:rsidRDefault="00D837BE" w:rsidP="002821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7" w:type="dxa"/>
            <w:shd w:val="clear" w:color="auto" w:fill="auto"/>
          </w:tcPr>
          <w:p w:rsidR="00D837BE" w:rsidRPr="00F8454C" w:rsidRDefault="00F8454C" w:rsidP="00570113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454C">
              <w:rPr>
                <w:rFonts w:ascii="Times New Roman" w:hAnsi="Times New Roman"/>
                <w:sz w:val="20"/>
                <w:szCs w:val="20"/>
              </w:rPr>
              <w:t>Создание правовых, экономических и институциональных условий, способствующих эффективному развитию сферы занятости населения Эртильском муниципальном районе:</w:t>
            </w:r>
          </w:p>
          <w:p w:rsidR="00F8454C" w:rsidRPr="00F8454C" w:rsidRDefault="00F8454C" w:rsidP="00F8454C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54C">
              <w:rPr>
                <w:rFonts w:ascii="Times New Roman" w:hAnsi="Times New Roman"/>
                <w:sz w:val="20"/>
                <w:szCs w:val="20"/>
              </w:rPr>
              <w:t xml:space="preserve">Обеспечение гарантий граждан в сфере занятости населения. </w:t>
            </w:r>
          </w:p>
          <w:p w:rsidR="00F8454C" w:rsidRPr="00F8454C" w:rsidRDefault="00F8454C" w:rsidP="00F8454C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54C">
              <w:rPr>
                <w:rFonts w:ascii="Times New Roman" w:hAnsi="Times New Roman"/>
                <w:sz w:val="20"/>
                <w:szCs w:val="20"/>
              </w:rPr>
              <w:t>Снижение уровня безработицы на полном рынке труда</w:t>
            </w:r>
          </w:p>
          <w:p w:rsidR="00F8454C" w:rsidRPr="00F8454C" w:rsidRDefault="00F8454C" w:rsidP="00F8454C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54C">
              <w:rPr>
                <w:rFonts w:ascii="Times New Roman" w:hAnsi="Times New Roman"/>
                <w:sz w:val="20"/>
                <w:szCs w:val="20"/>
              </w:rPr>
              <w:t xml:space="preserve"> Снижение уровня безработицы в регистрируемом секторе рынка труда</w:t>
            </w:r>
          </w:p>
          <w:p w:rsidR="00F8454C" w:rsidRPr="00C43E17" w:rsidRDefault="00F8454C" w:rsidP="00C43E17">
            <w:pPr>
              <w:pStyle w:val="a8"/>
              <w:numPr>
                <w:ilvl w:val="0"/>
                <w:numId w:val="7"/>
              </w:num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43E17">
              <w:rPr>
                <w:rFonts w:ascii="Times New Roman" w:hAnsi="Times New Roman"/>
                <w:sz w:val="20"/>
                <w:szCs w:val="20"/>
              </w:rPr>
              <w:t>Создание рабочего места для инвалида</w:t>
            </w:r>
          </w:p>
        </w:tc>
      </w:tr>
      <w:tr w:rsidR="00D837BE" w:rsidRPr="00B31C12" w:rsidTr="001945A9">
        <w:trPr>
          <w:jc w:val="center"/>
        </w:trPr>
        <w:tc>
          <w:tcPr>
            <w:tcW w:w="558" w:type="dxa"/>
            <w:shd w:val="clear" w:color="auto" w:fill="auto"/>
          </w:tcPr>
          <w:p w:rsidR="00D837BE" w:rsidRPr="001B77DA" w:rsidRDefault="00D837BE" w:rsidP="0028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10" w:type="dxa"/>
            <w:shd w:val="clear" w:color="auto" w:fill="auto"/>
          </w:tcPr>
          <w:p w:rsidR="00D837BE" w:rsidRPr="001B77DA" w:rsidRDefault="00D837BE" w:rsidP="005E0B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D57A6B">
              <w:rPr>
                <w:rFonts w:ascii="Times New Roman" w:hAnsi="Times New Roman"/>
                <w:sz w:val="20"/>
                <w:szCs w:val="20"/>
              </w:rPr>
              <w:t>Муниципальная программа Эртильского муниципального района «</w:t>
            </w:r>
            <w:r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  <w:r w:rsidRPr="00D57A6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87" w:type="dxa"/>
            <w:shd w:val="clear" w:color="auto" w:fill="auto"/>
          </w:tcPr>
          <w:p w:rsidR="00D837BE" w:rsidRPr="001945A9" w:rsidRDefault="00D837BE" w:rsidP="00C54B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района, о</w:t>
            </w:r>
            <w:r w:rsidRPr="001945A9">
              <w:rPr>
                <w:rFonts w:ascii="Times New Roman" w:hAnsi="Times New Roman"/>
                <w:sz w:val="20"/>
                <w:szCs w:val="20"/>
              </w:rPr>
              <w:t>тдел по строительству, архитектуре, газификации, энергетике и ЖКХ</w:t>
            </w:r>
          </w:p>
        </w:tc>
        <w:tc>
          <w:tcPr>
            <w:tcW w:w="2401" w:type="dxa"/>
            <w:shd w:val="clear" w:color="auto" w:fill="auto"/>
          </w:tcPr>
          <w:p w:rsidR="00D837BE" w:rsidRPr="001945A9" w:rsidRDefault="00D837BE" w:rsidP="00301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5A9">
              <w:rPr>
                <w:rFonts w:ascii="Times New Roman" w:hAnsi="Times New Roman"/>
                <w:sz w:val="20"/>
                <w:szCs w:val="20"/>
              </w:rPr>
              <w:t>Отдел образования, опеки и попечительства</w:t>
            </w:r>
          </w:p>
        </w:tc>
        <w:tc>
          <w:tcPr>
            <w:tcW w:w="6487" w:type="dxa"/>
            <w:shd w:val="clear" w:color="auto" w:fill="auto"/>
          </w:tcPr>
          <w:p w:rsidR="00D837BE" w:rsidRDefault="00D837BE" w:rsidP="007605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6055E">
              <w:rPr>
                <w:rFonts w:ascii="Times New Roman" w:hAnsi="Times New Roman"/>
                <w:sz w:val="20"/>
                <w:szCs w:val="20"/>
              </w:rPr>
              <w:t>овышение качества и результативности безопасности дорожного движения; сокращение количества лиц, погибших в результате дорожно-транспортных происшествий;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055E">
              <w:rPr>
                <w:rFonts w:ascii="Times New Roman" w:hAnsi="Times New Roman"/>
                <w:sz w:val="20"/>
                <w:szCs w:val="20"/>
              </w:rPr>
              <w:t>сокращение количества дорожно-транспортных происшествий с пострадавшими</w:t>
            </w:r>
          </w:p>
          <w:p w:rsidR="00D837BE" w:rsidRDefault="00D837BE" w:rsidP="007605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2A80">
              <w:rPr>
                <w:rFonts w:ascii="Times New Roman" w:hAnsi="Times New Roman"/>
                <w:sz w:val="20"/>
                <w:szCs w:val="20"/>
              </w:rPr>
              <w:t xml:space="preserve"> В том числе реализация </w:t>
            </w:r>
            <w:r>
              <w:rPr>
                <w:rFonts w:ascii="Times New Roman" w:hAnsi="Times New Roman"/>
                <w:sz w:val="20"/>
                <w:szCs w:val="20"/>
              </w:rPr>
              <w:t>мероприятий подпрограмм: «Создание условий для предоставления транспортных услуг населению и организация транспортного обслуживания населения между поселениями  в границах муниципального района», «Развитие дорожного хозяйства Эртильского муниципального района».</w:t>
            </w:r>
          </w:p>
          <w:p w:rsidR="00D837BE" w:rsidRPr="001945A9" w:rsidRDefault="00D837BE" w:rsidP="007605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7BE" w:rsidRPr="00B31C12" w:rsidTr="001945A9">
        <w:trPr>
          <w:jc w:val="center"/>
        </w:trPr>
        <w:tc>
          <w:tcPr>
            <w:tcW w:w="558" w:type="dxa"/>
            <w:shd w:val="clear" w:color="auto" w:fill="auto"/>
          </w:tcPr>
          <w:p w:rsidR="00D837BE" w:rsidRPr="00B31C12" w:rsidRDefault="00D837BE" w:rsidP="0028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10" w:type="dxa"/>
            <w:shd w:val="clear" w:color="auto" w:fill="auto"/>
          </w:tcPr>
          <w:p w:rsidR="00D837BE" w:rsidRPr="00B31C12" w:rsidRDefault="00D837BE" w:rsidP="00E23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>Эртильского муниципального района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«Развитие культуры»</w:t>
            </w:r>
          </w:p>
        </w:tc>
        <w:tc>
          <w:tcPr>
            <w:tcW w:w="2587" w:type="dxa"/>
            <w:shd w:val="clear" w:color="auto" w:fill="auto"/>
          </w:tcPr>
          <w:p w:rsidR="00D837BE" w:rsidRPr="00B31C12" w:rsidRDefault="00D837BE" w:rsidP="00C54B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района, </w:t>
            </w:r>
            <w:r w:rsidR="00C43E17">
              <w:rPr>
                <w:rFonts w:ascii="Times New Roman" w:hAnsi="Times New Roman"/>
                <w:sz w:val="20"/>
                <w:szCs w:val="20"/>
              </w:rPr>
              <w:t>МКУ «Управление культуры Эртильского муниципального района»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shd w:val="clear" w:color="auto" w:fill="auto"/>
          </w:tcPr>
          <w:p w:rsidR="00D837BE" w:rsidRPr="00B31C12" w:rsidRDefault="00D837BE" w:rsidP="002821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7" w:type="dxa"/>
            <w:shd w:val="clear" w:color="auto" w:fill="auto"/>
          </w:tcPr>
          <w:p w:rsidR="00D837BE" w:rsidRPr="0076055E" w:rsidRDefault="00D837BE" w:rsidP="005B0F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55E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организации досуга и обеспечения населения услугами организаций культуры;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6055E">
              <w:rPr>
                <w:rFonts w:ascii="Times New Roman" w:hAnsi="Times New Roman"/>
                <w:sz w:val="20"/>
                <w:szCs w:val="20"/>
              </w:rPr>
              <w:t xml:space="preserve">овышение доступности и качества  библиотечных услуг;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76055E">
              <w:rPr>
                <w:rFonts w:ascii="Times New Roman" w:hAnsi="Times New Roman"/>
                <w:sz w:val="20"/>
                <w:szCs w:val="20"/>
              </w:rPr>
              <w:t>омплектование книжных фондов;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76055E">
              <w:rPr>
                <w:rFonts w:ascii="Times New Roman" w:hAnsi="Times New Roman"/>
                <w:sz w:val="20"/>
                <w:szCs w:val="20"/>
              </w:rPr>
              <w:t xml:space="preserve">овышение доступности и качества музейных услуг, обеспечение сохранности и использования объектов культурного наследия;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76055E">
              <w:rPr>
                <w:rFonts w:ascii="Times New Roman" w:hAnsi="Times New Roman"/>
                <w:sz w:val="20"/>
                <w:szCs w:val="20"/>
              </w:rPr>
              <w:t>ероприятия в сфере культуры и кинематографии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605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76055E">
              <w:rPr>
                <w:rFonts w:ascii="Times New Roman" w:hAnsi="Times New Roman"/>
                <w:sz w:val="20"/>
                <w:szCs w:val="20"/>
              </w:rPr>
              <w:t>азвитие образовательных учреждений в сфере культуры и искусства для удовлетворения потребности населения в соответст</w:t>
            </w:r>
            <w:r w:rsidR="00BA502D">
              <w:rPr>
                <w:rFonts w:ascii="Times New Roman" w:hAnsi="Times New Roman"/>
                <w:sz w:val="20"/>
                <w:szCs w:val="20"/>
              </w:rPr>
              <w:t>вующих образовательных услугах</w:t>
            </w:r>
            <w:r>
              <w:rPr>
                <w:rFonts w:ascii="Times New Roman" w:hAnsi="Times New Roman"/>
                <w:sz w:val="20"/>
                <w:szCs w:val="20"/>
              </w:rPr>
              <w:t>; у</w:t>
            </w:r>
            <w:r w:rsidRPr="0076055E">
              <w:rPr>
                <w:rFonts w:ascii="Times New Roman" w:hAnsi="Times New Roman"/>
                <w:sz w:val="20"/>
                <w:szCs w:val="20"/>
              </w:rPr>
              <w:t>крепление материально-технической базы учреждений культуры</w:t>
            </w:r>
            <w:r>
              <w:rPr>
                <w:rFonts w:ascii="Times New Roman" w:hAnsi="Times New Roman"/>
                <w:sz w:val="20"/>
                <w:szCs w:val="20"/>
              </w:rPr>
              <w:t>; ф</w:t>
            </w:r>
            <w:r w:rsidRPr="0076055E">
              <w:rPr>
                <w:rFonts w:ascii="Times New Roman" w:hAnsi="Times New Roman"/>
                <w:sz w:val="20"/>
                <w:szCs w:val="20"/>
              </w:rPr>
              <w:t>инансовое обеспечение деятельности МКУ Отдел по культуре и работе с молодежью администрации Эртильского муниципального района;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</w:t>
            </w:r>
            <w:r w:rsidRPr="0076055E">
              <w:rPr>
                <w:rFonts w:ascii="Times New Roman" w:hAnsi="Times New Roman"/>
                <w:sz w:val="20"/>
                <w:szCs w:val="20"/>
              </w:rPr>
              <w:t>инансовое обеспечение выполнения других обязательств МКУ Отдел по культуре и работе с молодежью администрации Эртильского муниципального района.</w:t>
            </w:r>
          </w:p>
          <w:p w:rsidR="00D837BE" w:rsidRPr="00B31C12" w:rsidRDefault="00D837BE" w:rsidP="00BA5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В том числе реализация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мероприятий подпрограмм: «Искусство и наследие», «Образование», </w:t>
            </w:r>
            <w:r w:rsidRPr="00E23F4F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Развитие культуры</w:t>
            </w:r>
            <w:r w:rsidRPr="00E23F4F">
              <w:rPr>
                <w:rFonts w:ascii="Times New Roman" w:hAnsi="Times New Roman"/>
                <w:sz w:val="20"/>
                <w:szCs w:val="20"/>
              </w:rPr>
              <w:t xml:space="preserve"> Эртильского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района», «Обеспечение реализации муниципальной программы», «Сохранение воинских захоронений Эртильского муниципального района»</w:t>
            </w:r>
            <w:r w:rsidR="00A42DF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837BE" w:rsidRPr="00B31C12" w:rsidTr="001945A9">
        <w:trPr>
          <w:jc w:val="center"/>
        </w:trPr>
        <w:tc>
          <w:tcPr>
            <w:tcW w:w="558" w:type="dxa"/>
            <w:shd w:val="clear" w:color="auto" w:fill="auto"/>
          </w:tcPr>
          <w:p w:rsidR="00D837BE" w:rsidRPr="00B31C12" w:rsidRDefault="00D837BE" w:rsidP="0028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10" w:type="dxa"/>
            <w:shd w:val="clear" w:color="auto" w:fill="auto"/>
          </w:tcPr>
          <w:p w:rsidR="00D837BE" w:rsidRPr="00B31C12" w:rsidRDefault="00D837BE" w:rsidP="002821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>Эртильского муниципального района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«Развитие сельского хозяйства, производства пищевых продуктов и инфраструктуры агропродовольственного рынка</w:t>
            </w:r>
            <w:r w:rsidR="006B38BE">
              <w:rPr>
                <w:rFonts w:ascii="Times New Roman" w:hAnsi="Times New Roman"/>
                <w:sz w:val="20"/>
                <w:szCs w:val="20"/>
              </w:rPr>
              <w:t xml:space="preserve"> на 2014-2024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87" w:type="dxa"/>
            <w:shd w:val="clear" w:color="auto" w:fill="auto"/>
          </w:tcPr>
          <w:p w:rsidR="00D837BE" w:rsidRPr="00B31C12" w:rsidRDefault="00D837BE" w:rsidP="00C43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района, </w:t>
            </w:r>
            <w:r w:rsidR="00C43E17">
              <w:rPr>
                <w:rFonts w:ascii="Times New Roman" w:hAnsi="Times New Roman"/>
                <w:sz w:val="20"/>
                <w:szCs w:val="20"/>
              </w:rPr>
              <w:t>МКУ «Управление сельского хозяйства Эртильского муниципального района»</w:t>
            </w:r>
          </w:p>
        </w:tc>
        <w:tc>
          <w:tcPr>
            <w:tcW w:w="2401" w:type="dxa"/>
            <w:shd w:val="clear" w:color="auto" w:fill="auto"/>
          </w:tcPr>
          <w:p w:rsidR="00D837BE" w:rsidRPr="00B31C12" w:rsidRDefault="00D837BE" w:rsidP="00335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7" w:type="dxa"/>
            <w:shd w:val="clear" w:color="auto" w:fill="auto"/>
          </w:tcPr>
          <w:p w:rsidR="00D837BE" w:rsidRPr="00C32613" w:rsidRDefault="003D327D" w:rsidP="00C32613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="00E95F5C">
              <w:rPr>
                <w:rFonts w:ascii="Times New Roman" w:hAnsi="Times New Roman"/>
                <w:sz w:val="20"/>
                <w:szCs w:val="20"/>
              </w:rPr>
              <w:t xml:space="preserve">продовольственной независимости, насыщение </w:t>
            </w:r>
            <w:r w:rsidR="00A42DF1">
              <w:rPr>
                <w:rFonts w:ascii="Times New Roman" w:hAnsi="Times New Roman"/>
                <w:sz w:val="20"/>
                <w:szCs w:val="20"/>
              </w:rPr>
              <w:t>муниципального рынка продукцией</w:t>
            </w:r>
            <w:r w:rsidR="00E95F5C">
              <w:rPr>
                <w:rFonts w:ascii="Times New Roman" w:hAnsi="Times New Roman"/>
                <w:sz w:val="20"/>
                <w:szCs w:val="20"/>
              </w:rPr>
              <w:t xml:space="preserve">, произведенной в районе, импортозамещение; повышение конкурентноспособности сельскохозяйственной продукции на внутреннем и внешнем рынках в рамках вступления России во Всемирную торговую организацию; повышение финансовой устойчивости предприятий агропромышленного комплекса; устойчивое развитие сельских территорий; воспроизводство и повышение эффективности использования в сельском хозяйстве земельных и других ресурсов, экологизация производства.  </w:t>
            </w:r>
            <w:r w:rsidR="00D837BE">
              <w:rPr>
                <w:rFonts w:ascii="Times New Roman" w:hAnsi="Times New Roman"/>
                <w:sz w:val="20"/>
                <w:szCs w:val="20"/>
              </w:rPr>
              <w:t>С</w:t>
            </w:r>
            <w:r w:rsidR="00D837BE" w:rsidRPr="00C32613">
              <w:rPr>
                <w:rFonts w:ascii="Times New Roman" w:hAnsi="Times New Roman"/>
                <w:sz w:val="20"/>
                <w:szCs w:val="20"/>
              </w:rPr>
              <w:t>тимулирование роста производства основных видов сельскохозяйственной продукции, производства пищевых продуктов;</w:t>
            </w:r>
            <w:r w:rsidR="00D837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37BE" w:rsidRPr="00C32613">
              <w:rPr>
                <w:rFonts w:ascii="Times New Roman" w:hAnsi="Times New Roman"/>
                <w:sz w:val="20"/>
                <w:szCs w:val="20"/>
              </w:rPr>
              <w:t>осуществление противоэпизоотических мероприятий в отношении карантинных и особо опасных болезней животных;</w:t>
            </w:r>
            <w:r w:rsidR="00D837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37BE" w:rsidRPr="00C32613">
              <w:rPr>
                <w:rFonts w:ascii="Times New Roman" w:hAnsi="Times New Roman"/>
                <w:sz w:val="20"/>
                <w:szCs w:val="20"/>
              </w:rPr>
              <w:t>поддержка развития инфраструктуры агропродовольственного рынка;</w:t>
            </w:r>
            <w:r w:rsidR="00D837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37BE" w:rsidRPr="00C32613">
              <w:rPr>
                <w:rFonts w:ascii="Times New Roman" w:hAnsi="Times New Roman"/>
                <w:sz w:val="20"/>
                <w:szCs w:val="20"/>
              </w:rPr>
              <w:t>поддержка малых форм хозяйствования;</w:t>
            </w:r>
            <w:r w:rsidR="00D837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37BE" w:rsidRPr="00C32613">
              <w:rPr>
                <w:rFonts w:ascii="Times New Roman" w:hAnsi="Times New Roman"/>
                <w:sz w:val="20"/>
                <w:szCs w:val="20"/>
              </w:rPr>
              <w:t>повышение уровня рентабельности в сельском хозяйстве для обеспечения его устойчивого развития;</w:t>
            </w:r>
            <w:r w:rsidR="00D837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37BE" w:rsidRPr="00C32613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r w:rsidR="00D837BE" w:rsidRPr="00C32613">
              <w:rPr>
                <w:rFonts w:ascii="Times New Roman" w:hAnsi="Times New Roman"/>
                <w:sz w:val="20"/>
                <w:szCs w:val="20"/>
              </w:rPr>
              <w:lastRenderedPageBreak/>
              <w:t>качества жизни сельского населения;</w:t>
            </w:r>
            <w:r w:rsidR="00D837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37BE" w:rsidRPr="00C32613">
              <w:rPr>
                <w:rFonts w:ascii="Times New Roman" w:hAnsi="Times New Roman"/>
                <w:sz w:val="20"/>
                <w:szCs w:val="20"/>
              </w:rPr>
              <w:t>стимулирование инновационной деятельности и инновационного развития агропромышленного комплекса;</w:t>
            </w:r>
            <w:r w:rsidR="00D837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37BE" w:rsidRPr="00C32613">
              <w:rPr>
                <w:rFonts w:ascii="Times New Roman" w:hAnsi="Times New Roman"/>
                <w:sz w:val="20"/>
                <w:szCs w:val="20"/>
              </w:rPr>
              <w:t>развитие биотехнологий;</w:t>
            </w:r>
            <w:r w:rsidR="00D837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37BE" w:rsidRPr="00C32613">
              <w:rPr>
                <w:rFonts w:ascii="Times New Roman" w:hAnsi="Times New Roman"/>
                <w:sz w:val="20"/>
                <w:szCs w:val="20"/>
              </w:rPr>
              <w:t>создание условий для эффективного использования земель сельскохозяйственного назначения;</w:t>
            </w:r>
          </w:p>
          <w:p w:rsidR="00D837BE" w:rsidRPr="00B31C12" w:rsidRDefault="00D837BE" w:rsidP="006B38BE">
            <w:pPr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613">
              <w:rPr>
                <w:rFonts w:ascii="Times New Roman" w:hAnsi="Times New Roman"/>
                <w:sz w:val="20"/>
                <w:szCs w:val="20"/>
              </w:rPr>
              <w:t xml:space="preserve"> повышение плодородия почв до оптимального </w:t>
            </w:r>
          </w:p>
          <w:p w:rsidR="00D837BE" w:rsidRPr="00B31C12" w:rsidRDefault="00D837BE" w:rsidP="00BA5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В том числе реализация  мероприятий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подпрограмм: «Развитие  подотрасли растениеводства, переработки и реализации продукции рас</w:t>
            </w:r>
            <w:r w:rsidR="006B38BE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ениеводства», «Развитие подотрасли животноводства, п</w:t>
            </w:r>
            <w:r w:rsidR="006B38BE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реработки и реализации продукции</w:t>
            </w:r>
            <w:r w:rsidR="006B38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животноводства», </w:t>
            </w:r>
            <w:r w:rsidR="00BA50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«Развитие мясного скотоводства»,</w:t>
            </w:r>
            <w:r w:rsidR="006B38B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Поддержка малых форм хозяйствования», «Техническая и технологическая модер</w:t>
            </w:r>
            <w:r w:rsidR="006B38BE">
              <w:rPr>
                <w:rFonts w:ascii="Times New Roman" w:hAnsi="Times New Roman"/>
                <w:sz w:val="20"/>
                <w:szCs w:val="20"/>
              </w:rPr>
              <w:t>низации, инновационное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>», «Устойчивое развитие сельских территорий», «</w:t>
            </w:r>
            <w:r w:rsidR="006B38BE">
              <w:rPr>
                <w:rFonts w:ascii="Times New Roman" w:hAnsi="Times New Roman"/>
                <w:sz w:val="20"/>
                <w:szCs w:val="20"/>
              </w:rPr>
              <w:t>Финансово о</w:t>
            </w:r>
            <w:r>
              <w:rPr>
                <w:rFonts w:ascii="Times New Roman" w:hAnsi="Times New Roman"/>
                <w:sz w:val="20"/>
                <w:szCs w:val="20"/>
              </w:rPr>
              <w:t>беспечение</w:t>
            </w:r>
            <w:r w:rsidR="003D327D">
              <w:rPr>
                <w:rFonts w:ascii="Times New Roman" w:hAnsi="Times New Roman"/>
                <w:sz w:val="20"/>
                <w:szCs w:val="20"/>
              </w:rPr>
              <w:t xml:space="preserve"> реализации муниципальной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>», «Обеспечение эпизоотического и ветеринарно-санитарного благополучия</w:t>
            </w:r>
            <w:r w:rsidR="003D327D">
              <w:rPr>
                <w:rFonts w:ascii="Times New Roman" w:hAnsi="Times New Roman"/>
                <w:sz w:val="20"/>
                <w:szCs w:val="20"/>
              </w:rPr>
              <w:t xml:space="preserve"> на территории Эртильского муниципального района Воронежской области», «Комплексное развитие сельских территорий»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</w:t>
            </w:r>
          </w:p>
        </w:tc>
      </w:tr>
      <w:tr w:rsidR="00D837BE" w:rsidRPr="00B31C12" w:rsidTr="001945A9">
        <w:trPr>
          <w:jc w:val="center"/>
        </w:trPr>
        <w:tc>
          <w:tcPr>
            <w:tcW w:w="558" w:type="dxa"/>
            <w:shd w:val="clear" w:color="auto" w:fill="auto"/>
          </w:tcPr>
          <w:p w:rsidR="00D837BE" w:rsidRPr="00B31C12" w:rsidRDefault="00D837BE" w:rsidP="00F446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610" w:type="dxa"/>
            <w:shd w:val="clear" w:color="auto" w:fill="auto"/>
          </w:tcPr>
          <w:p w:rsidR="00D837BE" w:rsidRPr="00B31C12" w:rsidRDefault="00D837BE" w:rsidP="002821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>Эртильского муниципального района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«Энергоэффективность и развитие энергетики»</w:t>
            </w:r>
          </w:p>
        </w:tc>
        <w:tc>
          <w:tcPr>
            <w:tcW w:w="2587" w:type="dxa"/>
            <w:shd w:val="clear" w:color="auto" w:fill="auto"/>
          </w:tcPr>
          <w:p w:rsidR="00D837BE" w:rsidRPr="00B31C12" w:rsidRDefault="00D837BE" w:rsidP="00C54B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района, отдел по строительству, архитектуре, газификации, энергетике и ЖКХ</w:t>
            </w:r>
          </w:p>
        </w:tc>
        <w:tc>
          <w:tcPr>
            <w:tcW w:w="2401" w:type="dxa"/>
            <w:shd w:val="clear" w:color="auto" w:fill="auto"/>
          </w:tcPr>
          <w:p w:rsidR="00D837BE" w:rsidRPr="00B31C12" w:rsidRDefault="00D837BE" w:rsidP="00C353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7" w:type="dxa"/>
            <w:shd w:val="clear" w:color="auto" w:fill="auto"/>
          </w:tcPr>
          <w:p w:rsidR="00975AC3" w:rsidRPr="00975AC3" w:rsidRDefault="00975AC3" w:rsidP="00A42DF1">
            <w:pPr>
              <w:shd w:val="clear" w:color="auto" w:fill="FFFFFF"/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5A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Основными целями программы являются:</w:t>
            </w:r>
            <w:r w:rsidRPr="00975A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</w:p>
          <w:p w:rsidR="00975AC3" w:rsidRPr="00975AC3" w:rsidRDefault="00975AC3" w:rsidP="00A42DF1">
            <w:pPr>
              <w:shd w:val="clear" w:color="auto" w:fill="FFFFFF"/>
              <w:spacing w:after="0" w:line="240" w:lineRule="auto"/>
              <w:ind w:right="281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5AC3">
              <w:rPr>
                <w:rFonts w:ascii="Times New Roman" w:hAnsi="Times New Roman"/>
                <w:color w:val="000000"/>
                <w:sz w:val="20"/>
                <w:szCs w:val="20"/>
              </w:rPr>
              <w:t>- обеспечение ресурсной эффективности, устойчивости и безопасности функционирования бюджетных организаций социальной сферы района;</w:t>
            </w:r>
          </w:p>
          <w:p w:rsidR="00975AC3" w:rsidRPr="00975AC3" w:rsidRDefault="00975AC3" w:rsidP="00A42DF1">
            <w:pPr>
              <w:shd w:val="clear" w:color="auto" w:fill="FFFFFF"/>
              <w:spacing w:after="0" w:line="240" w:lineRule="auto"/>
              <w:ind w:right="28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75A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975AC3">
              <w:rPr>
                <w:rFonts w:ascii="Times New Roman" w:hAnsi="Times New Roman"/>
                <w:sz w:val="20"/>
                <w:szCs w:val="20"/>
              </w:rPr>
              <w:t>энергосбережение и повышение энергетической  эффективности в бюджетных учреждениях, в системах коммунальной инфраструктуры, в энергетике, в строительстве;</w:t>
            </w:r>
          </w:p>
          <w:p w:rsidR="00975AC3" w:rsidRPr="00975AC3" w:rsidRDefault="00975AC3" w:rsidP="00A42DF1">
            <w:pPr>
              <w:shd w:val="clear" w:color="auto" w:fill="FFFFFF"/>
              <w:spacing w:after="0" w:line="240" w:lineRule="auto"/>
              <w:ind w:right="281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5AC3">
              <w:rPr>
                <w:rFonts w:ascii="Times New Roman" w:hAnsi="Times New Roman"/>
                <w:sz w:val="20"/>
                <w:szCs w:val="20"/>
              </w:rPr>
              <w:t>- методическое и методологическое обеспечение энергосбережения и повышения энергетической эффективности.</w:t>
            </w:r>
          </w:p>
          <w:p w:rsidR="00975AC3" w:rsidRPr="00975AC3" w:rsidRDefault="00975AC3" w:rsidP="00A42DF1">
            <w:pPr>
              <w:shd w:val="clear" w:color="auto" w:fill="FFFFFF"/>
              <w:spacing w:after="0" w:line="240" w:lineRule="auto"/>
              <w:ind w:right="281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5A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Задачами программы являются: </w:t>
            </w:r>
          </w:p>
          <w:p w:rsidR="00975AC3" w:rsidRPr="00975AC3" w:rsidRDefault="00975AC3" w:rsidP="00A42DF1">
            <w:pPr>
              <w:shd w:val="clear" w:color="auto" w:fill="FFFFFF"/>
              <w:spacing w:after="0" w:line="240" w:lineRule="auto"/>
              <w:ind w:right="281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5A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 формирование условий для снижения издержек и повышения качества коммунальных услуг; </w:t>
            </w:r>
          </w:p>
          <w:p w:rsidR="00975AC3" w:rsidRPr="00975AC3" w:rsidRDefault="00975AC3" w:rsidP="00A42DF1">
            <w:pPr>
              <w:shd w:val="clear" w:color="auto" w:fill="FFFFFF"/>
              <w:spacing w:after="0" w:line="240" w:lineRule="auto"/>
              <w:ind w:right="281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5A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повышение эффективности деятельности учреждений, обеспечение финансовой стабилизации; </w:t>
            </w:r>
          </w:p>
          <w:p w:rsidR="00680C9B" w:rsidRDefault="00975AC3" w:rsidP="00680C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AC3">
              <w:rPr>
                <w:rFonts w:ascii="Times New Roman" w:hAnsi="Times New Roman"/>
                <w:sz w:val="20"/>
                <w:szCs w:val="20"/>
              </w:rPr>
              <w:t>- популяризация энергосбережения в Эртильском муниципальном районе</w:t>
            </w:r>
            <w:r w:rsidR="00680C9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B0546" w:rsidRPr="00CB0546" w:rsidRDefault="00CB0546" w:rsidP="00680C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435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B05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Подпрограмма 1 «Повышение энергетической эффективности и сокращения энергетических издержек в бюджетном секторе»</w:t>
            </w:r>
          </w:p>
          <w:p w:rsidR="00D837BE" w:rsidRPr="004D406D" w:rsidRDefault="00D837BE" w:rsidP="00A42DF1">
            <w:pPr>
              <w:shd w:val="clear" w:color="auto" w:fill="FFFFFF"/>
              <w:spacing w:after="0" w:line="240" w:lineRule="auto"/>
              <w:ind w:right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37BE" w:rsidRPr="00B31C12" w:rsidTr="001945A9">
        <w:trPr>
          <w:jc w:val="center"/>
        </w:trPr>
        <w:tc>
          <w:tcPr>
            <w:tcW w:w="558" w:type="dxa"/>
            <w:shd w:val="clear" w:color="auto" w:fill="auto"/>
          </w:tcPr>
          <w:p w:rsidR="00D837BE" w:rsidRPr="00B31C12" w:rsidRDefault="00D837BE" w:rsidP="00CE4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10" w:type="dxa"/>
            <w:shd w:val="clear" w:color="auto" w:fill="auto"/>
          </w:tcPr>
          <w:p w:rsidR="00D837BE" w:rsidRPr="00B31C12" w:rsidRDefault="00D837BE" w:rsidP="000C5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Эртильского муниципального района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«Управление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муниципальными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финансами,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создание условий для эффективного и ответственного управления муниципальными финансами,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повышение устойчивости бюджетов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поселений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Эртильского муниципального района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87" w:type="dxa"/>
            <w:shd w:val="clear" w:color="auto" w:fill="auto"/>
          </w:tcPr>
          <w:p w:rsidR="00D837BE" w:rsidRPr="00B31C12" w:rsidRDefault="00D837BE" w:rsidP="00C54B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района,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отдел финансов администрации Эртильского муниципального района</w:t>
            </w:r>
          </w:p>
        </w:tc>
        <w:tc>
          <w:tcPr>
            <w:tcW w:w="2401" w:type="dxa"/>
            <w:shd w:val="clear" w:color="auto" w:fill="auto"/>
          </w:tcPr>
          <w:p w:rsidR="00D837BE" w:rsidRPr="00B31C12" w:rsidRDefault="00D837BE" w:rsidP="000C5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6487" w:type="dxa"/>
            <w:shd w:val="clear" w:color="auto" w:fill="auto"/>
          </w:tcPr>
          <w:p w:rsidR="00CB0546" w:rsidRDefault="00CB0546" w:rsidP="00CB0546">
            <w:pPr>
              <w:pStyle w:val="ad"/>
              <w:spacing w:after="0"/>
            </w:pPr>
            <w:r w:rsidRPr="00CB0546">
              <w:rPr>
                <w:bCs/>
                <w:sz w:val="20"/>
                <w:szCs w:val="20"/>
              </w:rPr>
              <w:t xml:space="preserve">Обеспечение эффективного и ответственного управления системой </w:t>
            </w:r>
            <w:r w:rsidRPr="00CB0546">
              <w:rPr>
                <w:bCs/>
                <w:sz w:val="20"/>
                <w:szCs w:val="20"/>
              </w:rPr>
              <w:lastRenderedPageBreak/>
              <w:t>муниципальных финансов Эртильского муниципального района.</w:t>
            </w:r>
            <w:r>
              <w:t xml:space="preserve"> </w:t>
            </w:r>
          </w:p>
          <w:p w:rsidR="00CB0546" w:rsidRDefault="00CB0546" w:rsidP="00CB0546">
            <w:pPr>
              <w:pStyle w:val="a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  <w:p w:rsidR="00CB0546" w:rsidRPr="00CB0546" w:rsidRDefault="00BA502D" w:rsidP="00BA502D">
            <w:pPr>
              <w:pStyle w:val="ad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B0546" w:rsidRPr="00CB0546">
              <w:rPr>
                <w:sz w:val="20"/>
                <w:szCs w:val="20"/>
              </w:rPr>
              <w:t>Создание условий для выполнения расходных обязательств Эртильского муниципального района.</w:t>
            </w:r>
          </w:p>
          <w:p w:rsidR="00CB0546" w:rsidRPr="00CB0546" w:rsidRDefault="00CB0546" w:rsidP="00BA5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546">
              <w:rPr>
                <w:rFonts w:ascii="Times New Roman" w:hAnsi="Times New Roman"/>
                <w:sz w:val="20"/>
                <w:szCs w:val="20"/>
              </w:rPr>
              <w:t>2. Повышение качества управления муниципальными финансами Эртильского муниципального района.</w:t>
            </w:r>
          </w:p>
          <w:p w:rsidR="00CB0546" w:rsidRPr="00CB0546" w:rsidRDefault="00CB0546" w:rsidP="00BA502D">
            <w:pPr>
              <w:pStyle w:val="ad"/>
              <w:spacing w:after="0"/>
              <w:jc w:val="both"/>
              <w:rPr>
                <w:sz w:val="20"/>
                <w:szCs w:val="20"/>
              </w:rPr>
            </w:pPr>
            <w:r w:rsidRPr="00CB0546">
              <w:rPr>
                <w:sz w:val="20"/>
                <w:szCs w:val="20"/>
              </w:rPr>
              <w:t>Подпрограммы муниципальной программы</w:t>
            </w:r>
            <w:r>
              <w:rPr>
                <w:sz w:val="20"/>
                <w:szCs w:val="20"/>
              </w:rPr>
              <w:t>:</w:t>
            </w:r>
          </w:p>
          <w:p w:rsidR="00CB0546" w:rsidRPr="00CB0546" w:rsidRDefault="00CB0546" w:rsidP="00BA502D">
            <w:pPr>
              <w:pStyle w:val="ad"/>
              <w:spacing w:after="0"/>
              <w:jc w:val="both"/>
              <w:rPr>
                <w:bCs/>
                <w:sz w:val="20"/>
                <w:szCs w:val="20"/>
              </w:rPr>
            </w:pPr>
            <w:r w:rsidRPr="00CB0546">
              <w:rPr>
                <w:bCs/>
                <w:sz w:val="20"/>
                <w:szCs w:val="20"/>
              </w:rPr>
              <w:t xml:space="preserve">1. </w:t>
            </w:r>
            <w:r w:rsidR="00680C9B">
              <w:rPr>
                <w:bCs/>
                <w:sz w:val="20"/>
                <w:szCs w:val="20"/>
              </w:rPr>
              <w:t>«</w:t>
            </w:r>
            <w:r w:rsidRPr="00CB0546">
              <w:rPr>
                <w:bCs/>
                <w:sz w:val="20"/>
                <w:szCs w:val="20"/>
              </w:rPr>
              <w:t>Управление муниципальными финансами</w:t>
            </w:r>
            <w:r w:rsidR="00680C9B">
              <w:rPr>
                <w:bCs/>
                <w:sz w:val="20"/>
                <w:szCs w:val="20"/>
              </w:rPr>
              <w:t>»</w:t>
            </w:r>
            <w:r w:rsidRPr="00CB0546">
              <w:rPr>
                <w:bCs/>
                <w:sz w:val="20"/>
                <w:szCs w:val="20"/>
              </w:rPr>
              <w:t>.</w:t>
            </w:r>
          </w:p>
          <w:p w:rsidR="00CB0546" w:rsidRPr="00CB0546" w:rsidRDefault="00CB0546" w:rsidP="00BA502D">
            <w:pPr>
              <w:pStyle w:val="ad"/>
              <w:spacing w:after="0"/>
              <w:jc w:val="both"/>
              <w:rPr>
                <w:bCs/>
                <w:sz w:val="20"/>
                <w:szCs w:val="20"/>
              </w:rPr>
            </w:pPr>
            <w:r w:rsidRPr="00CB0546">
              <w:rPr>
                <w:bCs/>
                <w:sz w:val="20"/>
                <w:szCs w:val="20"/>
              </w:rPr>
              <w:t xml:space="preserve">2. </w:t>
            </w:r>
            <w:r w:rsidR="00680C9B">
              <w:rPr>
                <w:bCs/>
                <w:sz w:val="20"/>
                <w:szCs w:val="20"/>
              </w:rPr>
              <w:t>«</w:t>
            </w:r>
            <w:r w:rsidRPr="00CB0546">
              <w:rPr>
                <w:bCs/>
                <w:sz w:val="20"/>
                <w:szCs w:val="20"/>
              </w:rPr>
              <w:t>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</w:t>
            </w:r>
            <w:r w:rsidR="00680C9B">
              <w:rPr>
                <w:bCs/>
                <w:sz w:val="20"/>
                <w:szCs w:val="20"/>
              </w:rPr>
              <w:t>»</w:t>
            </w:r>
            <w:r w:rsidRPr="00CB0546">
              <w:rPr>
                <w:bCs/>
                <w:sz w:val="20"/>
                <w:szCs w:val="20"/>
              </w:rPr>
              <w:t>.</w:t>
            </w:r>
          </w:p>
          <w:p w:rsidR="00D837BE" w:rsidRPr="00CB0546" w:rsidRDefault="00CB0546" w:rsidP="00BA5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546">
              <w:rPr>
                <w:rFonts w:ascii="Times New Roman" w:hAnsi="Times New Roman"/>
                <w:bCs/>
                <w:sz w:val="20"/>
                <w:szCs w:val="20"/>
              </w:rPr>
              <w:t xml:space="preserve">3. </w:t>
            </w:r>
            <w:r w:rsidR="00680C9B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CB0546">
              <w:rPr>
                <w:rFonts w:ascii="Times New Roman" w:hAnsi="Times New Roman"/>
                <w:bCs/>
                <w:sz w:val="20"/>
                <w:szCs w:val="20"/>
              </w:rPr>
              <w:t>Обеспечение реализации муниципальной программы</w:t>
            </w:r>
            <w:r w:rsidR="00680C9B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CB054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D837BE" w:rsidRPr="00CE6DB2" w:rsidTr="001945A9">
        <w:trPr>
          <w:jc w:val="center"/>
        </w:trPr>
        <w:tc>
          <w:tcPr>
            <w:tcW w:w="558" w:type="dxa"/>
            <w:shd w:val="clear" w:color="auto" w:fill="auto"/>
          </w:tcPr>
          <w:p w:rsidR="00D837BE" w:rsidRPr="00CE6DB2" w:rsidRDefault="00D837BE" w:rsidP="00202D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DB2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610" w:type="dxa"/>
            <w:shd w:val="clear" w:color="auto" w:fill="auto"/>
          </w:tcPr>
          <w:p w:rsidR="00D837BE" w:rsidRPr="00CE6DB2" w:rsidRDefault="00D837BE" w:rsidP="00DC6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DB2">
              <w:rPr>
                <w:rFonts w:ascii="Times New Roman" w:hAnsi="Times New Roman"/>
                <w:sz w:val="20"/>
                <w:szCs w:val="20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2587" w:type="dxa"/>
            <w:shd w:val="clear" w:color="auto" w:fill="auto"/>
          </w:tcPr>
          <w:p w:rsidR="00D837BE" w:rsidRPr="00CE6DB2" w:rsidRDefault="00D837BE" w:rsidP="002A05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DB2">
              <w:rPr>
                <w:rFonts w:ascii="Times New Roman" w:hAnsi="Times New Roman"/>
                <w:sz w:val="20"/>
                <w:szCs w:val="20"/>
              </w:rPr>
              <w:t xml:space="preserve">Администрация района, </w:t>
            </w:r>
            <w:r w:rsidRPr="00CE6DB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D837BE" w:rsidRPr="00CE6DB2" w:rsidRDefault="00D837BE" w:rsidP="002A05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6DB2">
              <w:rPr>
                <w:rFonts w:ascii="Times New Roman" w:hAnsi="Times New Roman"/>
                <w:sz w:val="20"/>
                <w:szCs w:val="20"/>
              </w:rPr>
              <w:t xml:space="preserve">Совет народных депутатов Эртильского муниципального района </w:t>
            </w:r>
          </w:p>
          <w:p w:rsidR="00D837BE" w:rsidRPr="00CE6DB2" w:rsidRDefault="00D837BE" w:rsidP="002A05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6DB2">
              <w:rPr>
                <w:rFonts w:ascii="Times New Roman" w:hAnsi="Times New Roman"/>
                <w:sz w:val="20"/>
                <w:szCs w:val="20"/>
              </w:rPr>
              <w:t>Воронежской области;</w:t>
            </w:r>
          </w:p>
          <w:p w:rsidR="00D837BE" w:rsidRPr="00CE6DB2" w:rsidRDefault="00D837BE" w:rsidP="002A05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6DB2">
              <w:rPr>
                <w:rFonts w:ascii="Times New Roman" w:hAnsi="Times New Roman"/>
                <w:sz w:val="20"/>
                <w:szCs w:val="20"/>
              </w:rPr>
              <w:t xml:space="preserve">Отдел по экономике и управлению муниципальным </w:t>
            </w:r>
          </w:p>
          <w:p w:rsidR="00D837BE" w:rsidRPr="00CE6DB2" w:rsidRDefault="00D837BE" w:rsidP="002A05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6DB2">
              <w:rPr>
                <w:rFonts w:ascii="Times New Roman" w:hAnsi="Times New Roman"/>
                <w:sz w:val="20"/>
                <w:szCs w:val="20"/>
              </w:rPr>
              <w:t>имуществом администрации Эртильского муниципального района;</w:t>
            </w:r>
          </w:p>
          <w:p w:rsidR="00D837BE" w:rsidRPr="00CE6DB2" w:rsidRDefault="00D837BE" w:rsidP="002A05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6DB2">
              <w:rPr>
                <w:rFonts w:ascii="Times New Roman" w:hAnsi="Times New Roman"/>
                <w:sz w:val="20"/>
                <w:szCs w:val="20"/>
              </w:rPr>
              <w:t xml:space="preserve">МКУ «Служба </w:t>
            </w:r>
          </w:p>
          <w:p w:rsidR="00D837BE" w:rsidRPr="00CE6DB2" w:rsidRDefault="00D837BE" w:rsidP="002A05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6DB2">
              <w:rPr>
                <w:rFonts w:ascii="Times New Roman" w:hAnsi="Times New Roman"/>
                <w:sz w:val="20"/>
                <w:szCs w:val="20"/>
              </w:rPr>
              <w:t>организационного обеспечения деятельности органов местного самоуправления».</w:t>
            </w:r>
          </w:p>
        </w:tc>
        <w:tc>
          <w:tcPr>
            <w:tcW w:w="2401" w:type="dxa"/>
            <w:shd w:val="clear" w:color="auto" w:fill="auto"/>
          </w:tcPr>
          <w:p w:rsidR="00D837BE" w:rsidRPr="00CE6DB2" w:rsidRDefault="00D837BE" w:rsidP="00C54B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7" w:type="dxa"/>
            <w:shd w:val="clear" w:color="auto" w:fill="auto"/>
          </w:tcPr>
          <w:p w:rsidR="00D837BE" w:rsidRPr="00975AC3" w:rsidRDefault="00D837BE" w:rsidP="00CE6D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AC3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эффективного муниципального управления. Создание условий для доступности и качества предоставления муниципальных услуг.</w:t>
            </w:r>
            <w:r w:rsidR="00A42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5AC3">
              <w:rPr>
                <w:rFonts w:ascii="Times New Roman" w:hAnsi="Times New Roman"/>
                <w:sz w:val="20"/>
                <w:szCs w:val="20"/>
              </w:rPr>
              <w:t>Обеспечение взаимодействия органов местного самоуправления Эртильского муниципального района  с предпринимательскими структурами в решении задач экономического и социального развития муниципального района.</w:t>
            </w:r>
            <w:r w:rsidR="00A42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5AC3">
              <w:rPr>
                <w:rFonts w:ascii="Times New Roman" w:hAnsi="Times New Roman"/>
                <w:sz w:val="20"/>
                <w:szCs w:val="20"/>
              </w:rPr>
              <w:t xml:space="preserve">Организационное, информационное и аналитическое обеспечение предпринимательства. </w:t>
            </w:r>
          </w:p>
          <w:p w:rsidR="00D837BE" w:rsidRPr="00975AC3" w:rsidRDefault="00D837BE" w:rsidP="00CE6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5AC3">
              <w:rPr>
                <w:rFonts w:ascii="Times New Roman" w:hAnsi="Times New Roman" w:cs="Times New Roman"/>
              </w:rPr>
              <w:t xml:space="preserve"> Поддержка приоритетных направлений развития предпринимательства.</w:t>
            </w:r>
          </w:p>
          <w:p w:rsidR="00D837BE" w:rsidRPr="00975AC3" w:rsidRDefault="00D837BE" w:rsidP="00CE6DB2">
            <w:pPr>
              <w:pStyle w:val="ConsPlusCell"/>
              <w:rPr>
                <w:rFonts w:ascii="Times New Roman" w:hAnsi="Times New Roman" w:cs="Times New Roman"/>
              </w:rPr>
            </w:pPr>
            <w:r w:rsidRPr="00975AC3">
              <w:rPr>
                <w:rFonts w:ascii="Times New Roman" w:hAnsi="Times New Roman" w:cs="Times New Roman"/>
              </w:rPr>
              <w:t xml:space="preserve"> Обеспечение   занятости   населения и   развитие самозанятости.  </w:t>
            </w:r>
          </w:p>
          <w:p w:rsidR="00D837BE" w:rsidRPr="00975AC3" w:rsidRDefault="00D837BE" w:rsidP="00CE6D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AC3">
              <w:rPr>
                <w:rFonts w:ascii="Times New Roman" w:hAnsi="Times New Roman"/>
                <w:sz w:val="20"/>
                <w:szCs w:val="20"/>
              </w:rPr>
              <w:t>Укрепление социального статуса предпринимателя, повышение престижа и формирование позитивного отношения населения к малому предпринимательству. Получение неналоговых имущественных доходов в консолидированный бюджет Эртильского муниципального района Воронежской области. Активизация использования муниципального имущества Эртильского муниципального района Воронежской области.</w:t>
            </w:r>
          </w:p>
          <w:p w:rsidR="00D837BE" w:rsidRPr="00975AC3" w:rsidRDefault="00D837BE" w:rsidP="00CE6D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AC3">
              <w:rPr>
                <w:rFonts w:ascii="Times New Roman" w:hAnsi="Times New Roman"/>
                <w:sz w:val="20"/>
                <w:szCs w:val="20"/>
              </w:rPr>
              <w:t>Повышение эффективности управления земельными ресурсами Эртильского муниципального района Воронежской области.</w:t>
            </w:r>
          </w:p>
          <w:p w:rsidR="00D837BE" w:rsidRPr="00975AC3" w:rsidRDefault="00D837BE" w:rsidP="00CE6D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AC3">
              <w:rPr>
                <w:rFonts w:ascii="Times New Roman" w:hAnsi="Times New Roman"/>
                <w:sz w:val="20"/>
                <w:szCs w:val="20"/>
              </w:rPr>
              <w:t>Оптимизация состава и структуры муниципальной собственности Эртильского муниципального района Воронежской области.</w:t>
            </w:r>
          </w:p>
          <w:p w:rsidR="00D837BE" w:rsidRPr="00CE6DB2" w:rsidRDefault="00D837BE" w:rsidP="00CE6DB2">
            <w:pPr>
              <w:pStyle w:val="ac"/>
              <w:jc w:val="both"/>
              <w:rPr>
                <w:sz w:val="20"/>
                <w:szCs w:val="20"/>
              </w:rPr>
            </w:pPr>
            <w:r w:rsidRPr="00975AC3">
              <w:rPr>
                <w:sz w:val="20"/>
                <w:szCs w:val="20"/>
              </w:rPr>
              <w:t xml:space="preserve"> Создание условий для осуществления эффективного муниципального</w:t>
            </w:r>
            <w:r w:rsidRPr="00CE6DB2">
              <w:rPr>
                <w:sz w:val="20"/>
                <w:szCs w:val="20"/>
              </w:rPr>
              <w:t xml:space="preserve"> управления по выполнению переданных государственных полномочий, в том числе:</w:t>
            </w:r>
          </w:p>
          <w:p w:rsidR="00D837BE" w:rsidRPr="00CE6DB2" w:rsidRDefault="00D837BE" w:rsidP="00CE6DB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6DB2">
              <w:rPr>
                <w:rFonts w:ascii="Times New Roman" w:hAnsi="Times New Roman"/>
                <w:sz w:val="20"/>
                <w:szCs w:val="20"/>
              </w:rPr>
              <w:t>- Создание и организация  деятельности административной  комиссии.</w:t>
            </w:r>
          </w:p>
          <w:p w:rsidR="00D837BE" w:rsidRPr="00CE6DB2" w:rsidRDefault="00D837BE" w:rsidP="00CE6DB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6DB2">
              <w:rPr>
                <w:rFonts w:ascii="Times New Roman" w:hAnsi="Times New Roman"/>
                <w:sz w:val="20"/>
                <w:szCs w:val="20"/>
              </w:rPr>
              <w:lastRenderedPageBreak/>
              <w:t>-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актов. Создание и организация  деятельности комиссии по делам несовершеннолетних и защите их прав.</w:t>
            </w:r>
          </w:p>
          <w:p w:rsidR="00D837BE" w:rsidRPr="00CE6DB2" w:rsidRDefault="00D837BE" w:rsidP="00CE6D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6DB2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эффективного функционирования Совета народных депутатов Эртильского муниципального района.</w:t>
            </w:r>
          </w:p>
          <w:p w:rsidR="00D837BE" w:rsidRPr="00CE6DB2" w:rsidRDefault="00D837BE" w:rsidP="00CE6DB2">
            <w:pPr>
              <w:shd w:val="clear" w:color="auto" w:fill="FFFFFF"/>
              <w:tabs>
                <w:tab w:val="left" w:pos="-4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6DB2">
              <w:rPr>
                <w:rFonts w:ascii="Times New Roman" w:hAnsi="Times New Roman"/>
                <w:sz w:val="20"/>
                <w:szCs w:val="20"/>
              </w:rPr>
              <w:t xml:space="preserve">Рациональное размещение ОМС  в служебных зданиях. </w:t>
            </w:r>
          </w:p>
          <w:p w:rsidR="00D837BE" w:rsidRPr="00CE6DB2" w:rsidRDefault="00D837BE" w:rsidP="00CE6DB2">
            <w:pPr>
              <w:shd w:val="clear" w:color="auto" w:fill="FFFFFF"/>
              <w:tabs>
                <w:tab w:val="left" w:pos="-4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6DB2">
              <w:rPr>
                <w:rFonts w:ascii="Times New Roman" w:hAnsi="Times New Roman"/>
                <w:sz w:val="20"/>
                <w:szCs w:val="20"/>
              </w:rPr>
              <w:t xml:space="preserve"> Осуществление матери</w:t>
            </w:r>
            <w:r w:rsidR="00680C9B">
              <w:rPr>
                <w:rFonts w:ascii="Times New Roman" w:hAnsi="Times New Roman"/>
                <w:sz w:val="20"/>
                <w:szCs w:val="20"/>
              </w:rPr>
              <w:t>а</w:t>
            </w:r>
            <w:r w:rsidRPr="00CE6DB2">
              <w:rPr>
                <w:rFonts w:ascii="Times New Roman" w:hAnsi="Times New Roman"/>
                <w:sz w:val="20"/>
                <w:szCs w:val="20"/>
              </w:rPr>
              <w:t>льно</w:t>
            </w:r>
            <w:r w:rsidR="00680C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6DB2">
              <w:rPr>
                <w:rFonts w:ascii="Times New Roman" w:hAnsi="Times New Roman"/>
                <w:sz w:val="20"/>
                <w:szCs w:val="20"/>
              </w:rPr>
              <w:t>-технического обеспечения.</w:t>
            </w:r>
          </w:p>
          <w:p w:rsidR="00D837BE" w:rsidRPr="00CE6DB2" w:rsidRDefault="00D837BE" w:rsidP="00CE6D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6DB2">
              <w:rPr>
                <w:rFonts w:ascii="Times New Roman" w:hAnsi="Times New Roman"/>
                <w:sz w:val="20"/>
                <w:szCs w:val="20"/>
              </w:rPr>
              <w:t xml:space="preserve"> Осуществление деятельности  и функционирования Единой дежурно-диспетчерской службы муниципального района.</w:t>
            </w:r>
          </w:p>
          <w:p w:rsidR="00D837BE" w:rsidRPr="00CE6DB2" w:rsidRDefault="00D837BE" w:rsidP="00CE6D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6DB2">
              <w:rPr>
                <w:rFonts w:ascii="Times New Roman" w:hAnsi="Times New Roman"/>
                <w:sz w:val="20"/>
                <w:szCs w:val="20"/>
              </w:rPr>
              <w:t xml:space="preserve"> Осуществление деятельности  по техническому обслуживанию, содержанию административных зданий ОМС и прилегающих территорий в чистоте.</w:t>
            </w:r>
          </w:p>
          <w:p w:rsidR="00D837BE" w:rsidRPr="00CE6DB2" w:rsidRDefault="00D837BE" w:rsidP="00CE6D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6DB2">
              <w:rPr>
                <w:rFonts w:ascii="Times New Roman" w:hAnsi="Times New Roman"/>
                <w:sz w:val="20"/>
                <w:szCs w:val="20"/>
              </w:rPr>
              <w:t>Организация содействия в работе архива Эртильского муниципального района.</w:t>
            </w:r>
          </w:p>
          <w:p w:rsidR="00D837BE" w:rsidRPr="00CE6DB2" w:rsidRDefault="00D837BE" w:rsidP="00CE6D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6DB2">
              <w:rPr>
                <w:rFonts w:ascii="Times New Roman" w:hAnsi="Times New Roman"/>
                <w:sz w:val="20"/>
                <w:szCs w:val="20"/>
              </w:rPr>
              <w:t>Повышение эффективности муниципального управления по выполнению переданных государственных полномочий и решению отдельных задач органов местного самоуправления Эртильского муниципального района.</w:t>
            </w:r>
          </w:p>
          <w:p w:rsidR="00D837BE" w:rsidRPr="00CE6DB2" w:rsidRDefault="00D837BE" w:rsidP="00CE6D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6DB2">
              <w:rPr>
                <w:rFonts w:ascii="Times New Roman" w:hAnsi="Times New Roman"/>
                <w:sz w:val="20"/>
                <w:szCs w:val="20"/>
              </w:rPr>
              <w:t xml:space="preserve"> Сосредоточение всех сил и средств на профилактику преступности и правонарушений, повышение раскрываемости преступлений, создание обстановки спокойствия на улицах и в других общественных местах.</w:t>
            </w:r>
          </w:p>
          <w:p w:rsidR="00D837BE" w:rsidRPr="00975AC3" w:rsidRDefault="00D837BE" w:rsidP="00BA502D">
            <w:pPr>
              <w:shd w:val="clear" w:color="auto" w:fill="FFFFFF"/>
              <w:tabs>
                <w:tab w:val="left" w:pos="-4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6DB2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объединения граждан на основе ТОС.</w:t>
            </w:r>
            <w:r w:rsidR="00A42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6DB2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проявления инициативы гражданами по месту своего жительства.  Создание единого информационного пространства деятельности ТОС.</w:t>
            </w:r>
            <w:r w:rsidR="00A42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6DB2">
              <w:rPr>
                <w:rFonts w:ascii="Times New Roman" w:hAnsi="Times New Roman"/>
                <w:sz w:val="20"/>
                <w:szCs w:val="20"/>
              </w:rPr>
              <w:t xml:space="preserve">Поддержка инициатив СО НКО, направленных на устойчивое развитие Эртильского муниципального района.  Привлечение СО НКО к решению социально значимых проблем Эртильского муниципального района.  Создание постоянно действующей системы взаимодействия органов местного самоуправления и населения. Формирование благоприятных условий </w:t>
            </w:r>
            <w:r w:rsidRPr="00975AC3">
              <w:rPr>
                <w:rFonts w:ascii="Times New Roman" w:hAnsi="Times New Roman"/>
                <w:sz w:val="20"/>
                <w:szCs w:val="20"/>
              </w:rPr>
              <w:t xml:space="preserve">для осуществления деятельности СО НКО. Повышение гражданской активности жителей Эртильского муниципального района. Стимулирование и распространение добровольческой деятельности </w:t>
            </w:r>
            <w:r w:rsidRPr="00975AC3">
              <w:rPr>
                <w:rFonts w:ascii="Times New Roman" w:hAnsi="Times New Roman"/>
                <w:sz w:val="20"/>
                <w:szCs w:val="20"/>
              </w:rPr>
              <w:lastRenderedPageBreak/>
              <w:t>(волонтерства). Привлечение дополнительного финансирования деятельности ТОС и СО НКО.</w:t>
            </w:r>
            <w:r w:rsidRPr="00975AC3">
              <w:rPr>
                <w:rFonts w:eastAsia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Pr="00975AC3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Поэтапное улучшение ситуации со специалистами, обновление кадров учреждения образования и</w:t>
            </w:r>
            <w:r w:rsidRPr="00975AC3">
              <w:rPr>
                <w:rFonts w:ascii="Times New Roman" w:eastAsia="Calibri" w:hAnsi="Times New Roman"/>
                <w:sz w:val="20"/>
                <w:szCs w:val="20"/>
                <w:shd w:val="clear" w:color="auto" w:fill="FFFF00"/>
              </w:rPr>
              <w:t xml:space="preserve"> </w:t>
            </w:r>
            <w:r w:rsidRPr="00975AC3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здравоохранения.</w:t>
            </w:r>
          </w:p>
          <w:p w:rsidR="00D837BE" w:rsidRDefault="00D837BE" w:rsidP="00BA502D">
            <w:pPr>
              <w:shd w:val="clear" w:color="auto" w:fill="FFFFFF"/>
              <w:tabs>
                <w:tab w:val="left" w:pos="-4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В том числе реализация </w:t>
            </w:r>
            <w:r>
              <w:rPr>
                <w:rFonts w:ascii="Times New Roman" w:hAnsi="Times New Roman"/>
                <w:sz w:val="20"/>
                <w:szCs w:val="20"/>
              </w:rPr>
              <w:t>мероприятий подпрограмм:</w:t>
            </w:r>
          </w:p>
          <w:p w:rsidR="00D837BE" w:rsidRPr="006B38BE" w:rsidRDefault="00BA502D" w:rsidP="00B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837BE" w:rsidRPr="006B38BE">
              <w:rPr>
                <w:rFonts w:ascii="Times New Roman" w:hAnsi="Times New Roman"/>
                <w:sz w:val="20"/>
                <w:szCs w:val="20"/>
              </w:rPr>
              <w:t xml:space="preserve">. Муниципальное управление. </w:t>
            </w:r>
          </w:p>
          <w:p w:rsidR="00D837BE" w:rsidRPr="006B38BE" w:rsidRDefault="00D837BE" w:rsidP="00B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8BE">
              <w:rPr>
                <w:rFonts w:ascii="Times New Roman" w:hAnsi="Times New Roman"/>
                <w:sz w:val="20"/>
                <w:szCs w:val="20"/>
              </w:rPr>
              <w:t>2. Развитие местного самоуправления</w:t>
            </w:r>
          </w:p>
          <w:p w:rsidR="00D837BE" w:rsidRPr="006B38BE" w:rsidRDefault="00D837BE" w:rsidP="00B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8BE">
              <w:rPr>
                <w:rFonts w:ascii="Times New Roman" w:hAnsi="Times New Roman"/>
                <w:sz w:val="20"/>
                <w:szCs w:val="20"/>
              </w:rPr>
              <w:t>3. Развитие и поддержка малого и среднего предпринимательства</w:t>
            </w:r>
          </w:p>
          <w:p w:rsidR="00D837BE" w:rsidRPr="006B38BE" w:rsidRDefault="00D837BE" w:rsidP="00B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8BE">
              <w:rPr>
                <w:rFonts w:ascii="Times New Roman" w:hAnsi="Times New Roman"/>
                <w:sz w:val="20"/>
                <w:szCs w:val="20"/>
              </w:rPr>
              <w:t>4. Управление муниципальным имуществом</w:t>
            </w:r>
          </w:p>
          <w:p w:rsidR="00D837BE" w:rsidRPr="006B38BE" w:rsidRDefault="00D837BE" w:rsidP="00BA502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B38BE">
              <w:rPr>
                <w:rFonts w:ascii="Times New Roman" w:eastAsia="Calibri" w:hAnsi="Times New Roman"/>
                <w:sz w:val="20"/>
                <w:szCs w:val="20"/>
              </w:rPr>
              <w:t>5. Обеспечение выполнения переданных государственных полномочий.</w:t>
            </w:r>
          </w:p>
          <w:p w:rsidR="00D837BE" w:rsidRPr="006B38BE" w:rsidRDefault="00D837BE" w:rsidP="00BA502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B38BE">
              <w:rPr>
                <w:rFonts w:ascii="Times New Roman" w:eastAsia="Calibri" w:hAnsi="Times New Roman"/>
                <w:sz w:val="20"/>
                <w:szCs w:val="20"/>
              </w:rPr>
              <w:t>6. Обеспечение деятельности Совета народных депутатов Эртильского муниципального района.</w:t>
            </w:r>
          </w:p>
          <w:p w:rsidR="00D837BE" w:rsidRPr="006B38BE" w:rsidRDefault="00D837BE" w:rsidP="00B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8BE">
              <w:rPr>
                <w:rFonts w:ascii="Times New Roman" w:hAnsi="Times New Roman"/>
                <w:sz w:val="20"/>
                <w:szCs w:val="20"/>
              </w:rPr>
              <w:t>7. Обеспечение деятельности МКУ «СООДОМС» Эртильского муниципального района Воронежской области.</w:t>
            </w:r>
          </w:p>
          <w:p w:rsidR="00D837BE" w:rsidRPr="006B38BE" w:rsidRDefault="00D837BE" w:rsidP="00B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8BE">
              <w:rPr>
                <w:rFonts w:ascii="Times New Roman" w:hAnsi="Times New Roman"/>
                <w:sz w:val="20"/>
                <w:szCs w:val="20"/>
              </w:rPr>
              <w:t>8. Снижение рисков и смягчение последствий чрезвычайных ситуаций природного и техногенного характера на территории Эртильского муниципального района.</w:t>
            </w:r>
          </w:p>
          <w:p w:rsidR="00D837BE" w:rsidRPr="006B38BE" w:rsidRDefault="00D837BE" w:rsidP="00BA502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B38BE">
              <w:rPr>
                <w:rFonts w:ascii="Times New Roman" w:hAnsi="Times New Roman"/>
                <w:sz w:val="20"/>
                <w:szCs w:val="20"/>
              </w:rPr>
              <w:t>9.</w:t>
            </w:r>
            <w:r w:rsidRPr="006B38BE">
              <w:rPr>
                <w:rFonts w:ascii="Times New Roman" w:eastAsia="Calibri" w:hAnsi="Times New Roman"/>
                <w:sz w:val="20"/>
                <w:szCs w:val="20"/>
              </w:rPr>
              <w:t xml:space="preserve"> Профилактика правонарушений на территории Эртильского муниципального района </w:t>
            </w:r>
          </w:p>
          <w:p w:rsidR="00D837BE" w:rsidRPr="006B38BE" w:rsidRDefault="00D837BE" w:rsidP="00BA502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B38BE">
              <w:rPr>
                <w:rFonts w:ascii="Times New Roman" w:eastAsia="Calibri" w:hAnsi="Times New Roman"/>
                <w:bCs/>
                <w:spacing w:val="-1"/>
                <w:sz w:val="20"/>
                <w:szCs w:val="20"/>
              </w:rPr>
              <w:t xml:space="preserve">10. </w:t>
            </w:r>
            <w:r w:rsidRPr="006B38BE">
              <w:rPr>
                <w:rFonts w:ascii="Times New Roman" w:eastAsia="Calibri" w:hAnsi="Times New Roman"/>
                <w:sz w:val="20"/>
                <w:szCs w:val="20"/>
              </w:rPr>
              <w:t>Поддержки социально ориентированных некоммерческих организаций и территориального общественного самоуправления</w:t>
            </w:r>
          </w:p>
          <w:p w:rsidR="00D837BE" w:rsidRPr="006B38BE" w:rsidRDefault="00D837BE" w:rsidP="00B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8BE">
              <w:rPr>
                <w:rFonts w:ascii="Times New Roman" w:eastAsia="Calibri" w:hAnsi="Times New Roman"/>
                <w:sz w:val="20"/>
                <w:szCs w:val="20"/>
              </w:rPr>
              <w:t>11.Привлечение и закрепление кадров в государственных и муниципальных учреждениях Эртильского муниципального района</w:t>
            </w:r>
          </w:p>
          <w:p w:rsidR="00D837BE" w:rsidRPr="006B38BE" w:rsidRDefault="00D837BE" w:rsidP="00133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5AC3" w:rsidRDefault="00975AC3" w:rsidP="00133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5AC3" w:rsidRPr="00CE6DB2" w:rsidRDefault="00975AC3" w:rsidP="00133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7BE" w:rsidRPr="00CE6DB2" w:rsidTr="00372FC3">
        <w:trPr>
          <w:trHeight w:val="2595"/>
          <w:jc w:val="center"/>
        </w:trPr>
        <w:tc>
          <w:tcPr>
            <w:tcW w:w="558" w:type="dxa"/>
            <w:shd w:val="clear" w:color="auto" w:fill="auto"/>
          </w:tcPr>
          <w:p w:rsidR="00D837BE" w:rsidRPr="00CE6DB2" w:rsidRDefault="00D837BE" w:rsidP="00202D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610" w:type="dxa"/>
            <w:shd w:val="clear" w:color="auto" w:fill="auto"/>
          </w:tcPr>
          <w:p w:rsidR="00D837BE" w:rsidRPr="00A42DF1" w:rsidRDefault="00D837BE" w:rsidP="006244BC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DF1">
              <w:rPr>
                <w:rFonts w:ascii="Times New Roman" w:hAnsi="Times New Roman"/>
                <w:sz w:val="20"/>
                <w:szCs w:val="20"/>
              </w:rPr>
              <w:t>Муниципальная программа Эртильского муниципального района</w:t>
            </w:r>
            <w:r w:rsidRPr="00A42DF1">
              <w:rPr>
                <w:rFonts w:eastAsia="Batang"/>
                <w:b/>
                <w:sz w:val="20"/>
                <w:szCs w:val="20"/>
              </w:rPr>
              <w:t xml:space="preserve"> </w:t>
            </w:r>
            <w:r w:rsidRPr="00A42DF1">
              <w:rPr>
                <w:rFonts w:eastAsia="Batang"/>
                <w:sz w:val="20"/>
                <w:szCs w:val="20"/>
              </w:rPr>
              <w:t>«</w:t>
            </w:r>
            <w:r w:rsidRPr="00A42DF1">
              <w:rPr>
                <w:rFonts w:ascii="Times New Roman" w:eastAsia="Batang" w:hAnsi="Times New Roman"/>
                <w:sz w:val="20"/>
                <w:szCs w:val="20"/>
              </w:rPr>
              <w:t>Охрана окружающей среды Эртильского муниципального района»</w:t>
            </w:r>
          </w:p>
          <w:p w:rsidR="00D837BE" w:rsidRPr="00A42DF1" w:rsidRDefault="00D837BE" w:rsidP="00DC6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837BE" w:rsidRPr="00A42DF1" w:rsidRDefault="00D837BE" w:rsidP="00DC6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:rsidR="00D837BE" w:rsidRPr="00A42DF1" w:rsidRDefault="00D837BE" w:rsidP="00D837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2DF1">
              <w:rPr>
                <w:rFonts w:ascii="Times New Roman" w:hAnsi="Times New Roman"/>
                <w:sz w:val="20"/>
                <w:szCs w:val="20"/>
              </w:rPr>
              <w:t>Администрация Эртильского муниципального района</w:t>
            </w:r>
          </w:p>
        </w:tc>
        <w:tc>
          <w:tcPr>
            <w:tcW w:w="2401" w:type="dxa"/>
            <w:shd w:val="clear" w:color="auto" w:fill="auto"/>
          </w:tcPr>
          <w:p w:rsidR="00D837BE" w:rsidRPr="00A42DF1" w:rsidRDefault="00D837BE" w:rsidP="00C54B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DF1">
              <w:rPr>
                <w:rFonts w:ascii="Times New Roman" w:hAnsi="Times New Roman"/>
                <w:sz w:val="20"/>
                <w:szCs w:val="20"/>
              </w:rPr>
              <w:t>МКУ «Управление сельского хозяйства» Эртильского муниципального района</w:t>
            </w:r>
          </w:p>
        </w:tc>
        <w:tc>
          <w:tcPr>
            <w:tcW w:w="6487" w:type="dxa"/>
            <w:shd w:val="clear" w:color="auto" w:fill="auto"/>
          </w:tcPr>
          <w:p w:rsidR="00D837BE" w:rsidRPr="00A42DF1" w:rsidRDefault="00D837BE" w:rsidP="00975A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2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0546">
              <w:rPr>
                <w:rFonts w:ascii="Times New Roman" w:eastAsia="Batang" w:hAnsi="Times New Roman"/>
                <w:sz w:val="20"/>
                <w:szCs w:val="20"/>
              </w:rPr>
              <w:t>У</w:t>
            </w:r>
            <w:r w:rsidRPr="00A42DF1">
              <w:rPr>
                <w:rFonts w:ascii="Times New Roman" w:eastAsia="Batang" w:hAnsi="Times New Roman"/>
                <w:sz w:val="20"/>
                <w:szCs w:val="20"/>
              </w:rPr>
              <w:t xml:space="preserve">лучшение экологической обстановки в Эртильском районе, повышение экологической безопасности хозяйственной деятельности, формирование комплексной системы управления отходами на территории Эртильского района, а также </w:t>
            </w:r>
            <w:r w:rsidRPr="00A42DF1">
              <w:rPr>
                <w:rFonts w:ascii="Times New Roman" w:hAnsi="Times New Roman"/>
                <w:sz w:val="20"/>
                <w:szCs w:val="20"/>
              </w:rPr>
              <w:t>формирование экологической культуры  населения Эртильского района.</w:t>
            </w:r>
          </w:p>
        </w:tc>
      </w:tr>
      <w:tr w:rsidR="00372FC3" w:rsidRPr="00CE6DB2" w:rsidTr="00975AC3">
        <w:trPr>
          <w:trHeight w:val="1886"/>
          <w:jc w:val="center"/>
        </w:trPr>
        <w:tc>
          <w:tcPr>
            <w:tcW w:w="558" w:type="dxa"/>
            <w:shd w:val="clear" w:color="auto" w:fill="auto"/>
          </w:tcPr>
          <w:p w:rsidR="00372FC3" w:rsidRDefault="00372FC3" w:rsidP="00202D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0D6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10" w:type="dxa"/>
            <w:shd w:val="clear" w:color="auto" w:fill="auto"/>
          </w:tcPr>
          <w:p w:rsidR="00372FC3" w:rsidRPr="00A42DF1" w:rsidRDefault="00372FC3" w:rsidP="00372FC3">
            <w:pPr>
              <w:rPr>
                <w:rFonts w:ascii="Times New Roman" w:hAnsi="Times New Roman"/>
                <w:sz w:val="20"/>
                <w:szCs w:val="20"/>
              </w:rPr>
            </w:pPr>
            <w:r w:rsidRPr="00A42DF1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прав потребителей Эртильского муниципального района Воронежской области</w:t>
            </w:r>
            <w:r w:rsidR="00AD1695" w:rsidRPr="00A42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2DF1">
              <w:rPr>
                <w:rFonts w:ascii="Times New Roman" w:hAnsi="Times New Roman"/>
                <w:sz w:val="20"/>
                <w:szCs w:val="20"/>
              </w:rPr>
              <w:t>на 2019-2024 годы»</w:t>
            </w:r>
          </w:p>
          <w:p w:rsidR="00372FC3" w:rsidRPr="00A42DF1" w:rsidRDefault="00372FC3" w:rsidP="00DC6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2FC3" w:rsidRPr="00A42DF1" w:rsidRDefault="00372FC3" w:rsidP="00DC6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2FC3" w:rsidRPr="00A42DF1" w:rsidRDefault="00372FC3" w:rsidP="00DC6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2FC3" w:rsidRPr="00A42DF1" w:rsidRDefault="00372FC3" w:rsidP="00DC6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2FC3" w:rsidRPr="00A42DF1" w:rsidRDefault="00372FC3" w:rsidP="00DC6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2FC3" w:rsidRPr="00A42DF1" w:rsidRDefault="00372FC3" w:rsidP="00DC6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2FC3" w:rsidRPr="00A42DF1" w:rsidRDefault="00372FC3" w:rsidP="00DC6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2FC3" w:rsidRPr="00A42DF1" w:rsidRDefault="00372FC3" w:rsidP="00DC6B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:rsidR="00372FC3" w:rsidRPr="00A42DF1" w:rsidRDefault="00372FC3" w:rsidP="00D837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2DF1">
              <w:rPr>
                <w:rFonts w:ascii="Times New Roman" w:hAnsi="Times New Roman"/>
                <w:sz w:val="20"/>
                <w:szCs w:val="20"/>
              </w:rPr>
              <w:t xml:space="preserve"> Администрация Эртильского муниципального района</w:t>
            </w:r>
          </w:p>
        </w:tc>
        <w:tc>
          <w:tcPr>
            <w:tcW w:w="2401" w:type="dxa"/>
            <w:shd w:val="clear" w:color="auto" w:fill="auto"/>
          </w:tcPr>
          <w:p w:rsidR="00372FC3" w:rsidRPr="00A42DF1" w:rsidRDefault="00372FC3" w:rsidP="00C54B47">
            <w:pPr>
              <w:rPr>
                <w:rFonts w:ascii="Times New Roman" w:hAnsi="Times New Roman"/>
                <w:sz w:val="20"/>
                <w:szCs w:val="20"/>
              </w:rPr>
            </w:pPr>
            <w:r w:rsidRPr="00A42DF1">
              <w:rPr>
                <w:rFonts w:ascii="Times New Roman" w:hAnsi="Times New Roman"/>
                <w:sz w:val="20"/>
                <w:szCs w:val="20"/>
              </w:rPr>
              <w:t>МКУ « Управ</w:t>
            </w:r>
            <w:r w:rsidR="00A42DF1">
              <w:rPr>
                <w:rFonts w:ascii="Times New Roman" w:hAnsi="Times New Roman"/>
                <w:sz w:val="20"/>
                <w:szCs w:val="20"/>
              </w:rPr>
              <w:t>л</w:t>
            </w:r>
            <w:r w:rsidRPr="00A42DF1">
              <w:rPr>
                <w:rFonts w:ascii="Times New Roman" w:hAnsi="Times New Roman"/>
                <w:sz w:val="20"/>
                <w:szCs w:val="20"/>
              </w:rPr>
              <w:t>ение образования и молодежной политики Эртильского муниципального района Воронежской области»,               МКУ « Управление культуры Эртильского муниципального района воронежской области».</w:t>
            </w:r>
          </w:p>
        </w:tc>
        <w:tc>
          <w:tcPr>
            <w:tcW w:w="6487" w:type="dxa"/>
            <w:shd w:val="clear" w:color="auto" w:fill="auto"/>
          </w:tcPr>
          <w:p w:rsidR="00372FC3" w:rsidRPr="00A42DF1" w:rsidRDefault="00372FC3" w:rsidP="00975A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2DF1">
              <w:rPr>
                <w:rFonts w:ascii="Times New Roman" w:hAnsi="Times New Roman"/>
                <w:sz w:val="20"/>
                <w:szCs w:val="20"/>
              </w:rPr>
              <w:t xml:space="preserve"> Создание на территории Эртильского муниципального района условий для эффективной защиты установленных законодательством Российской Федерации прав потребителей.</w:t>
            </w:r>
          </w:p>
          <w:p w:rsidR="00372FC3" w:rsidRPr="00A42DF1" w:rsidRDefault="00CB0546" w:rsidP="00372F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="00372FC3" w:rsidRPr="00A42DF1">
              <w:rPr>
                <w:rFonts w:ascii="Times New Roman" w:hAnsi="Times New Roman"/>
                <w:sz w:val="20"/>
                <w:szCs w:val="20"/>
              </w:rPr>
              <w:t>формирование системы обеспечения эффективной и доступной защиты прав потребителей на территории Эртильского муниципального района;  содействие повышению правовой грамотности и информированности населения Эртильского муниципального района в вопросах защиты прав потребителей; повышение уровня правовой грамотности хозяйствующих субъектов, работающих на потребительском рынке Эртильского муниципального района;</w:t>
            </w:r>
            <w:r w:rsidR="00A42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2FC3" w:rsidRPr="00A42DF1">
              <w:rPr>
                <w:rFonts w:ascii="Times New Roman" w:hAnsi="Times New Roman"/>
                <w:sz w:val="20"/>
                <w:szCs w:val="20"/>
              </w:rPr>
              <w:t>обеспечение защиты населения Эртильского муниципального района от недоброкачественных товаров (работ, услуг);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2FC3" w:rsidRPr="00A42DF1">
              <w:rPr>
                <w:rFonts w:ascii="Times New Roman" w:hAnsi="Times New Roman"/>
                <w:sz w:val="20"/>
                <w:szCs w:val="20"/>
              </w:rPr>
              <w:t>обеспечение системного обучения учащихся общеобразовательных учреждений основам правовых знаний в области защиты прав потребителей.</w:t>
            </w:r>
          </w:p>
        </w:tc>
      </w:tr>
    </w:tbl>
    <w:p w:rsidR="00E829B7" w:rsidRPr="00CE6DB2" w:rsidRDefault="00E829B7" w:rsidP="007F6B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29B7" w:rsidRPr="00B31C12" w:rsidRDefault="00E829B7" w:rsidP="007F6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29B7" w:rsidRPr="00B31C12" w:rsidRDefault="00E829B7" w:rsidP="007F6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1B62" w:rsidRPr="00B31C12" w:rsidRDefault="00871B62" w:rsidP="00DC5385">
      <w:pPr>
        <w:jc w:val="both"/>
        <w:rPr>
          <w:rFonts w:ascii="Times New Roman" w:hAnsi="Times New Roman"/>
          <w:sz w:val="20"/>
          <w:szCs w:val="20"/>
        </w:rPr>
      </w:pPr>
    </w:p>
    <w:sectPr w:rsidR="00871B62" w:rsidRPr="00B31C12" w:rsidSect="00E829B7">
      <w:headerReference w:type="default" r:id="rId8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F6A" w:rsidRDefault="00DA6F6A" w:rsidP="009965D8">
      <w:pPr>
        <w:spacing w:after="0" w:line="240" w:lineRule="auto"/>
      </w:pPr>
      <w:r>
        <w:separator/>
      </w:r>
    </w:p>
  </w:endnote>
  <w:endnote w:type="continuationSeparator" w:id="0">
    <w:p w:rsidR="00DA6F6A" w:rsidRDefault="00DA6F6A" w:rsidP="0099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F6A" w:rsidRDefault="00DA6F6A" w:rsidP="009965D8">
      <w:pPr>
        <w:spacing w:after="0" w:line="240" w:lineRule="auto"/>
      </w:pPr>
      <w:r>
        <w:separator/>
      </w:r>
    </w:p>
  </w:footnote>
  <w:footnote w:type="continuationSeparator" w:id="0">
    <w:p w:rsidR="00DA6F6A" w:rsidRDefault="00DA6F6A" w:rsidP="00996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34A" w:rsidRDefault="006054C4">
    <w:pPr>
      <w:pStyle w:val="a4"/>
      <w:jc w:val="center"/>
    </w:pPr>
    <w:r>
      <w:fldChar w:fldCharType="begin"/>
    </w:r>
    <w:r w:rsidR="0050695D">
      <w:instrText xml:space="preserve"> PAGE   \* MERGEFORMAT </w:instrText>
    </w:r>
    <w:r>
      <w:fldChar w:fldCharType="separate"/>
    </w:r>
    <w:r w:rsidR="00611BF2">
      <w:rPr>
        <w:noProof/>
      </w:rPr>
      <w:t>8</w:t>
    </w:r>
    <w:r>
      <w:rPr>
        <w:noProof/>
      </w:rPr>
      <w:fldChar w:fldCharType="end"/>
    </w:r>
  </w:p>
  <w:p w:rsidR="006C434A" w:rsidRDefault="006C43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</w:lvl>
  </w:abstractNum>
  <w:abstractNum w:abstractNumId="1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cs="Times New Roman"/>
      </w:rPr>
    </w:lvl>
  </w:abstractNum>
  <w:abstractNum w:abstractNumId="2">
    <w:nsid w:val="0000000A"/>
    <w:multiLevelType w:val="multilevel"/>
    <w:tmpl w:val="98E4C7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  <w:rPr>
        <w:rFonts w:cs="Times New Roman"/>
      </w:rPr>
    </w:lvl>
  </w:abstractNum>
  <w:abstractNum w:abstractNumId="4">
    <w:nsid w:val="3E784B7B"/>
    <w:multiLevelType w:val="hybridMultilevel"/>
    <w:tmpl w:val="EA624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6">
    <w:nsid w:val="79823206"/>
    <w:multiLevelType w:val="multilevel"/>
    <w:tmpl w:val="E642150E"/>
    <w:lvl w:ilvl="0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216837"/>
    <w:rsid w:val="0000223B"/>
    <w:rsid w:val="00006DF1"/>
    <w:rsid w:val="000131A0"/>
    <w:rsid w:val="00014806"/>
    <w:rsid w:val="00014FC8"/>
    <w:rsid w:val="00015A48"/>
    <w:rsid w:val="00025591"/>
    <w:rsid w:val="00025F42"/>
    <w:rsid w:val="00027A06"/>
    <w:rsid w:val="00032E68"/>
    <w:rsid w:val="00040AF3"/>
    <w:rsid w:val="000478E9"/>
    <w:rsid w:val="00052C6B"/>
    <w:rsid w:val="00057E0F"/>
    <w:rsid w:val="0006278A"/>
    <w:rsid w:val="00065734"/>
    <w:rsid w:val="00066C8A"/>
    <w:rsid w:val="00082C1A"/>
    <w:rsid w:val="00086420"/>
    <w:rsid w:val="00095F2C"/>
    <w:rsid w:val="000A148F"/>
    <w:rsid w:val="000A22CC"/>
    <w:rsid w:val="000A6A04"/>
    <w:rsid w:val="000B1A15"/>
    <w:rsid w:val="000B7320"/>
    <w:rsid w:val="000C01FA"/>
    <w:rsid w:val="000C2481"/>
    <w:rsid w:val="000C3C77"/>
    <w:rsid w:val="000C51A6"/>
    <w:rsid w:val="000D6915"/>
    <w:rsid w:val="000D76C5"/>
    <w:rsid w:val="000E0DA1"/>
    <w:rsid w:val="000E527B"/>
    <w:rsid w:val="000F6454"/>
    <w:rsid w:val="0010348C"/>
    <w:rsid w:val="00105AC5"/>
    <w:rsid w:val="00105F8C"/>
    <w:rsid w:val="00127BB6"/>
    <w:rsid w:val="00133E06"/>
    <w:rsid w:val="0013542D"/>
    <w:rsid w:val="001642ED"/>
    <w:rsid w:val="00181C5A"/>
    <w:rsid w:val="0018312A"/>
    <w:rsid w:val="001905ED"/>
    <w:rsid w:val="0019065E"/>
    <w:rsid w:val="001945A9"/>
    <w:rsid w:val="001A21FF"/>
    <w:rsid w:val="001A4193"/>
    <w:rsid w:val="001B77DA"/>
    <w:rsid w:val="001D3648"/>
    <w:rsid w:val="001D53BB"/>
    <w:rsid w:val="001E69AB"/>
    <w:rsid w:val="001F3975"/>
    <w:rsid w:val="001F4597"/>
    <w:rsid w:val="00200592"/>
    <w:rsid w:val="00200DBB"/>
    <w:rsid w:val="00201273"/>
    <w:rsid w:val="00202D01"/>
    <w:rsid w:val="00203437"/>
    <w:rsid w:val="0020599D"/>
    <w:rsid w:val="00205EC1"/>
    <w:rsid w:val="00212A23"/>
    <w:rsid w:val="00216837"/>
    <w:rsid w:val="00226B18"/>
    <w:rsid w:val="002357A4"/>
    <w:rsid w:val="00236509"/>
    <w:rsid w:val="002624C2"/>
    <w:rsid w:val="002625A3"/>
    <w:rsid w:val="00262C86"/>
    <w:rsid w:val="00262D87"/>
    <w:rsid w:val="00262FFE"/>
    <w:rsid w:val="002655C1"/>
    <w:rsid w:val="002818F5"/>
    <w:rsid w:val="002821EE"/>
    <w:rsid w:val="00284F65"/>
    <w:rsid w:val="00294AB9"/>
    <w:rsid w:val="0029514E"/>
    <w:rsid w:val="00297256"/>
    <w:rsid w:val="002A057F"/>
    <w:rsid w:val="002A781F"/>
    <w:rsid w:val="002B0504"/>
    <w:rsid w:val="002B75A0"/>
    <w:rsid w:val="002C3BB5"/>
    <w:rsid w:val="002C7165"/>
    <w:rsid w:val="002D27E2"/>
    <w:rsid w:val="002D431B"/>
    <w:rsid w:val="002D5098"/>
    <w:rsid w:val="002E1630"/>
    <w:rsid w:val="002F07AB"/>
    <w:rsid w:val="002F3B61"/>
    <w:rsid w:val="002F47BC"/>
    <w:rsid w:val="002F5120"/>
    <w:rsid w:val="002F62FA"/>
    <w:rsid w:val="00300B3B"/>
    <w:rsid w:val="003013A8"/>
    <w:rsid w:val="00303329"/>
    <w:rsid w:val="003069B6"/>
    <w:rsid w:val="0030759F"/>
    <w:rsid w:val="00307CCE"/>
    <w:rsid w:val="0031712B"/>
    <w:rsid w:val="00324CB8"/>
    <w:rsid w:val="003263C1"/>
    <w:rsid w:val="00330B80"/>
    <w:rsid w:val="00335AD1"/>
    <w:rsid w:val="003428D9"/>
    <w:rsid w:val="00353D44"/>
    <w:rsid w:val="00354242"/>
    <w:rsid w:val="00355F49"/>
    <w:rsid w:val="00365952"/>
    <w:rsid w:val="00370371"/>
    <w:rsid w:val="00371026"/>
    <w:rsid w:val="00372FC3"/>
    <w:rsid w:val="00373585"/>
    <w:rsid w:val="003755DC"/>
    <w:rsid w:val="00377914"/>
    <w:rsid w:val="00380223"/>
    <w:rsid w:val="00382FB8"/>
    <w:rsid w:val="00385619"/>
    <w:rsid w:val="00387EE7"/>
    <w:rsid w:val="00394651"/>
    <w:rsid w:val="003A1CED"/>
    <w:rsid w:val="003B2A80"/>
    <w:rsid w:val="003B77E8"/>
    <w:rsid w:val="003C0EBA"/>
    <w:rsid w:val="003C2C76"/>
    <w:rsid w:val="003D1778"/>
    <w:rsid w:val="003D2761"/>
    <w:rsid w:val="003D327D"/>
    <w:rsid w:val="003D518F"/>
    <w:rsid w:val="003D5687"/>
    <w:rsid w:val="003F2DA6"/>
    <w:rsid w:val="003F37DD"/>
    <w:rsid w:val="0040483A"/>
    <w:rsid w:val="00407626"/>
    <w:rsid w:val="00417262"/>
    <w:rsid w:val="0041792C"/>
    <w:rsid w:val="00443A04"/>
    <w:rsid w:val="00446BB4"/>
    <w:rsid w:val="00464C54"/>
    <w:rsid w:val="00465431"/>
    <w:rsid w:val="00465DDE"/>
    <w:rsid w:val="00471F63"/>
    <w:rsid w:val="00472335"/>
    <w:rsid w:val="004725D3"/>
    <w:rsid w:val="00477F3B"/>
    <w:rsid w:val="004A5B2A"/>
    <w:rsid w:val="004A7077"/>
    <w:rsid w:val="004B1029"/>
    <w:rsid w:val="004B46B7"/>
    <w:rsid w:val="004B57B5"/>
    <w:rsid w:val="004D406D"/>
    <w:rsid w:val="004E39DC"/>
    <w:rsid w:val="004F14A6"/>
    <w:rsid w:val="004F2F18"/>
    <w:rsid w:val="004F6F8E"/>
    <w:rsid w:val="005020DF"/>
    <w:rsid w:val="0050695D"/>
    <w:rsid w:val="005072CD"/>
    <w:rsid w:val="00517DC6"/>
    <w:rsid w:val="0052524A"/>
    <w:rsid w:val="00526C15"/>
    <w:rsid w:val="00531947"/>
    <w:rsid w:val="0053458B"/>
    <w:rsid w:val="00540D38"/>
    <w:rsid w:val="00541FE3"/>
    <w:rsid w:val="005501DA"/>
    <w:rsid w:val="00553504"/>
    <w:rsid w:val="00556DA4"/>
    <w:rsid w:val="00560CCA"/>
    <w:rsid w:val="005625C3"/>
    <w:rsid w:val="0057413F"/>
    <w:rsid w:val="00576C00"/>
    <w:rsid w:val="00580EC7"/>
    <w:rsid w:val="00583C7C"/>
    <w:rsid w:val="00586671"/>
    <w:rsid w:val="0059016E"/>
    <w:rsid w:val="005A30DE"/>
    <w:rsid w:val="005B0FC4"/>
    <w:rsid w:val="005D3B9A"/>
    <w:rsid w:val="005D6944"/>
    <w:rsid w:val="005D6C4F"/>
    <w:rsid w:val="005E0B84"/>
    <w:rsid w:val="005F5B96"/>
    <w:rsid w:val="005F66DD"/>
    <w:rsid w:val="0060190F"/>
    <w:rsid w:val="006040EF"/>
    <w:rsid w:val="006054C4"/>
    <w:rsid w:val="00606C97"/>
    <w:rsid w:val="0060776A"/>
    <w:rsid w:val="00611BF2"/>
    <w:rsid w:val="006121E0"/>
    <w:rsid w:val="00614F73"/>
    <w:rsid w:val="00620B60"/>
    <w:rsid w:val="006244BC"/>
    <w:rsid w:val="00626940"/>
    <w:rsid w:val="0063438F"/>
    <w:rsid w:val="006402CB"/>
    <w:rsid w:val="00643688"/>
    <w:rsid w:val="00653263"/>
    <w:rsid w:val="00663F97"/>
    <w:rsid w:val="00665938"/>
    <w:rsid w:val="00665B59"/>
    <w:rsid w:val="00671703"/>
    <w:rsid w:val="00673410"/>
    <w:rsid w:val="00677AF9"/>
    <w:rsid w:val="00680C9B"/>
    <w:rsid w:val="00697F60"/>
    <w:rsid w:val="006A133F"/>
    <w:rsid w:val="006A7D7B"/>
    <w:rsid w:val="006B38BE"/>
    <w:rsid w:val="006B5714"/>
    <w:rsid w:val="006B616F"/>
    <w:rsid w:val="006C0912"/>
    <w:rsid w:val="006C434A"/>
    <w:rsid w:val="006C47FD"/>
    <w:rsid w:val="006C4C03"/>
    <w:rsid w:val="006C6BF0"/>
    <w:rsid w:val="006D28AF"/>
    <w:rsid w:val="006F1C7F"/>
    <w:rsid w:val="006F209B"/>
    <w:rsid w:val="00700FE1"/>
    <w:rsid w:val="007050A7"/>
    <w:rsid w:val="00710713"/>
    <w:rsid w:val="00711ACF"/>
    <w:rsid w:val="007134FE"/>
    <w:rsid w:val="00714913"/>
    <w:rsid w:val="00716124"/>
    <w:rsid w:val="00717436"/>
    <w:rsid w:val="00723255"/>
    <w:rsid w:val="00732C3E"/>
    <w:rsid w:val="0073577D"/>
    <w:rsid w:val="00735D39"/>
    <w:rsid w:val="0076055E"/>
    <w:rsid w:val="007606DA"/>
    <w:rsid w:val="007668CC"/>
    <w:rsid w:val="00773E0B"/>
    <w:rsid w:val="00774754"/>
    <w:rsid w:val="0078176D"/>
    <w:rsid w:val="00790014"/>
    <w:rsid w:val="007969B6"/>
    <w:rsid w:val="007B0DAF"/>
    <w:rsid w:val="007B4488"/>
    <w:rsid w:val="007C67AB"/>
    <w:rsid w:val="007D4E9C"/>
    <w:rsid w:val="007E75E4"/>
    <w:rsid w:val="007F03DB"/>
    <w:rsid w:val="007F2B3D"/>
    <w:rsid w:val="007F6BC7"/>
    <w:rsid w:val="007F7F7D"/>
    <w:rsid w:val="00801839"/>
    <w:rsid w:val="00805337"/>
    <w:rsid w:val="00805854"/>
    <w:rsid w:val="00811CC7"/>
    <w:rsid w:val="0082062E"/>
    <w:rsid w:val="00823313"/>
    <w:rsid w:val="00826380"/>
    <w:rsid w:val="008436E4"/>
    <w:rsid w:val="00862B45"/>
    <w:rsid w:val="00871B62"/>
    <w:rsid w:val="00873D8C"/>
    <w:rsid w:val="00876008"/>
    <w:rsid w:val="00880F44"/>
    <w:rsid w:val="008955F7"/>
    <w:rsid w:val="00895846"/>
    <w:rsid w:val="0089791D"/>
    <w:rsid w:val="008A3830"/>
    <w:rsid w:val="008C1730"/>
    <w:rsid w:val="008D62BD"/>
    <w:rsid w:val="008E2D20"/>
    <w:rsid w:val="008E58E4"/>
    <w:rsid w:val="008E66A3"/>
    <w:rsid w:val="008F17EA"/>
    <w:rsid w:val="009000C0"/>
    <w:rsid w:val="00921448"/>
    <w:rsid w:val="0092387F"/>
    <w:rsid w:val="00923A00"/>
    <w:rsid w:val="0092715E"/>
    <w:rsid w:val="00930A29"/>
    <w:rsid w:val="00941E6C"/>
    <w:rsid w:val="009446CD"/>
    <w:rsid w:val="00946ADC"/>
    <w:rsid w:val="00954DF8"/>
    <w:rsid w:val="00965327"/>
    <w:rsid w:val="00966C66"/>
    <w:rsid w:val="009671FE"/>
    <w:rsid w:val="00974B9C"/>
    <w:rsid w:val="00975AC3"/>
    <w:rsid w:val="00976D8B"/>
    <w:rsid w:val="00981B8F"/>
    <w:rsid w:val="009842C4"/>
    <w:rsid w:val="009859FA"/>
    <w:rsid w:val="009878A6"/>
    <w:rsid w:val="0099364D"/>
    <w:rsid w:val="009965D8"/>
    <w:rsid w:val="009974A7"/>
    <w:rsid w:val="009A1D72"/>
    <w:rsid w:val="009A412C"/>
    <w:rsid w:val="009B4546"/>
    <w:rsid w:val="00A0484C"/>
    <w:rsid w:val="00A07381"/>
    <w:rsid w:val="00A10B26"/>
    <w:rsid w:val="00A10FA3"/>
    <w:rsid w:val="00A1263C"/>
    <w:rsid w:val="00A1791F"/>
    <w:rsid w:val="00A35BF0"/>
    <w:rsid w:val="00A40959"/>
    <w:rsid w:val="00A42DF1"/>
    <w:rsid w:val="00A451BA"/>
    <w:rsid w:val="00A51045"/>
    <w:rsid w:val="00A521B9"/>
    <w:rsid w:val="00A6083A"/>
    <w:rsid w:val="00A70BBD"/>
    <w:rsid w:val="00A71B32"/>
    <w:rsid w:val="00A763E9"/>
    <w:rsid w:val="00A7778A"/>
    <w:rsid w:val="00A84A48"/>
    <w:rsid w:val="00AA4821"/>
    <w:rsid w:val="00AC2343"/>
    <w:rsid w:val="00AC31AE"/>
    <w:rsid w:val="00AC4F05"/>
    <w:rsid w:val="00AC4F48"/>
    <w:rsid w:val="00AC5479"/>
    <w:rsid w:val="00AD1695"/>
    <w:rsid w:val="00AD1A12"/>
    <w:rsid w:val="00AF4D7E"/>
    <w:rsid w:val="00AF783E"/>
    <w:rsid w:val="00B0016D"/>
    <w:rsid w:val="00B02EE3"/>
    <w:rsid w:val="00B228C5"/>
    <w:rsid w:val="00B23A13"/>
    <w:rsid w:val="00B305D3"/>
    <w:rsid w:val="00B31C12"/>
    <w:rsid w:val="00B32F02"/>
    <w:rsid w:val="00B43B66"/>
    <w:rsid w:val="00B65D72"/>
    <w:rsid w:val="00B7343C"/>
    <w:rsid w:val="00B77DE4"/>
    <w:rsid w:val="00B848FD"/>
    <w:rsid w:val="00B84BF0"/>
    <w:rsid w:val="00B84E99"/>
    <w:rsid w:val="00BA502D"/>
    <w:rsid w:val="00BA5E70"/>
    <w:rsid w:val="00BC0BD0"/>
    <w:rsid w:val="00BC0C93"/>
    <w:rsid w:val="00BC1A70"/>
    <w:rsid w:val="00BC3730"/>
    <w:rsid w:val="00BD05BF"/>
    <w:rsid w:val="00BD2AC1"/>
    <w:rsid w:val="00BD4997"/>
    <w:rsid w:val="00BD5C1A"/>
    <w:rsid w:val="00BD7B81"/>
    <w:rsid w:val="00BF607C"/>
    <w:rsid w:val="00C0437B"/>
    <w:rsid w:val="00C07738"/>
    <w:rsid w:val="00C203D2"/>
    <w:rsid w:val="00C2406A"/>
    <w:rsid w:val="00C259C3"/>
    <w:rsid w:val="00C305BC"/>
    <w:rsid w:val="00C32613"/>
    <w:rsid w:val="00C3493A"/>
    <w:rsid w:val="00C353CE"/>
    <w:rsid w:val="00C403D8"/>
    <w:rsid w:val="00C42F45"/>
    <w:rsid w:val="00C43E17"/>
    <w:rsid w:val="00C44BEB"/>
    <w:rsid w:val="00C51C5F"/>
    <w:rsid w:val="00C54561"/>
    <w:rsid w:val="00C54B47"/>
    <w:rsid w:val="00C6193D"/>
    <w:rsid w:val="00C61D78"/>
    <w:rsid w:val="00C73E44"/>
    <w:rsid w:val="00C82C47"/>
    <w:rsid w:val="00CA03A9"/>
    <w:rsid w:val="00CA76AF"/>
    <w:rsid w:val="00CB0153"/>
    <w:rsid w:val="00CB0546"/>
    <w:rsid w:val="00CB1B35"/>
    <w:rsid w:val="00CB6253"/>
    <w:rsid w:val="00CC150C"/>
    <w:rsid w:val="00CC4553"/>
    <w:rsid w:val="00CD303C"/>
    <w:rsid w:val="00CD3E75"/>
    <w:rsid w:val="00CE01C8"/>
    <w:rsid w:val="00CE340E"/>
    <w:rsid w:val="00CE4CFD"/>
    <w:rsid w:val="00CE526C"/>
    <w:rsid w:val="00CE6DB2"/>
    <w:rsid w:val="00CF4654"/>
    <w:rsid w:val="00CF4D1C"/>
    <w:rsid w:val="00CF5809"/>
    <w:rsid w:val="00D00DB3"/>
    <w:rsid w:val="00D03AB1"/>
    <w:rsid w:val="00D24721"/>
    <w:rsid w:val="00D57A22"/>
    <w:rsid w:val="00D57A6B"/>
    <w:rsid w:val="00D605B8"/>
    <w:rsid w:val="00D62B9C"/>
    <w:rsid w:val="00D7222A"/>
    <w:rsid w:val="00D76C54"/>
    <w:rsid w:val="00D77A71"/>
    <w:rsid w:val="00D81986"/>
    <w:rsid w:val="00D837BE"/>
    <w:rsid w:val="00D85F86"/>
    <w:rsid w:val="00D93769"/>
    <w:rsid w:val="00D93B0E"/>
    <w:rsid w:val="00D9711B"/>
    <w:rsid w:val="00DA1DAC"/>
    <w:rsid w:val="00DA5709"/>
    <w:rsid w:val="00DA6F6A"/>
    <w:rsid w:val="00DB4AE7"/>
    <w:rsid w:val="00DB53B6"/>
    <w:rsid w:val="00DB6826"/>
    <w:rsid w:val="00DC08EA"/>
    <w:rsid w:val="00DC4B66"/>
    <w:rsid w:val="00DC4D1C"/>
    <w:rsid w:val="00DC5385"/>
    <w:rsid w:val="00DC6B73"/>
    <w:rsid w:val="00DC6DC2"/>
    <w:rsid w:val="00DC7A40"/>
    <w:rsid w:val="00DE5F7C"/>
    <w:rsid w:val="00DE7B15"/>
    <w:rsid w:val="00DF7DD8"/>
    <w:rsid w:val="00E02E46"/>
    <w:rsid w:val="00E07851"/>
    <w:rsid w:val="00E07F46"/>
    <w:rsid w:val="00E117D3"/>
    <w:rsid w:val="00E21B5B"/>
    <w:rsid w:val="00E22037"/>
    <w:rsid w:val="00E23F4F"/>
    <w:rsid w:val="00E37586"/>
    <w:rsid w:val="00E41EC5"/>
    <w:rsid w:val="00E5073F"/>
    <w:rsid w:val="00E54082"/>
    <w:rsid w:val="00E56040"/>
    <w:rsid w:val="00E70686"/>
    <w:rsid w:val="00E71B80"/>
    <w:rsid w:val="00E740B2"/>
    <w:rsid w:val="00E819B9"/>
    <w:rsid w:val="00E829B7"/>
    <w:rsid w:val="00E85BFB"/>
    <w:rsid w:val="00E86A09"/>
    <w:rsid w:val="00E9092C"/>
    <w:rsid w:val="00E94DA1"/>
    <w:rsid w:val="00E95F5C"/>
    <w:rsid w:val="00E96161"/>
    <w:rsid w:val="00EA4B67"/>
    <w:rsid w:val="00EA7549"/>
    <w:rsid w:val="00EA7F71"/>
    <w:rsid w:val="00EB39CD"/>
    <w:rsid w:val="00EB719F"/>
    <w:rsid w:val="00EC751E"/>
    <w:rsid w:val="00ED26E0"/>
    <w:rsid w:val="00EE2099"/>
    <w:rsid w:val="00EF7F3D"/>
    <w:rsid w:val="00F071CE"/>
    <w:rsid w:val="00F1589D"/>
    <w:rsid w:val="00F16591"/>
    <w:rsid w:val="00F219C7"/>
    <w:rsid w:val="00F23A89"/>
    <w:rsid w:val="00F26305"/>
    <w:rsid w:val="00F26F79"/>
    <w:rsid w:val="00F301C1"/>
    <w:rsid w:val="00F444A1"/>
    <w:rsid w:val="00F4466D"/>
    <w:rsid w:val="00F4482B"/>
    <w:rsid w:val="00F575F9"/>
    <w:rsid w:val="00F62D69"/>
    <w:rsid w:val="00F6382D"/>
    <w:rsid w:val="00F67721"/>
    <w:rsid w:val="00F75432"/>
    <w:rsid w:val="00F81766"/>
    <w:rsid w:val="00F8395D"/>
    <w:rsid w:val="00F840D7"/>
    <w:rsid w:val="00F8454C"/>
    <w:rsid w:val="00F8757F"/>
    <w:rsid w:val="00F93BE1"/>
    <w:rsid w:val="00FA37A9"/>
    <w:rsid w:val="00FA56D4"/>
    <w:rsid w:val="00FA758B"/>
    <w:rsid w:val="00FB12C6"/>
    <w:rsid w:val="00FB66B4"/>
    <w:rsid w:val="00FC6382"/>
    <w:rsid w:val="00FD13CC"/>
    <w:rsid w:val="00FE29AC"/>
    <w:rsid w:val="00FF3378"/>
    <w:rsid w:val="00FF37A9"/>
    <w:rsid w:val="00FF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6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65D8"/>
  </w:style>
  <w:style w:type="paragraph" w:styleId="a6">
    <w:name w:val="footer"/>
    <w:basedOn w:val="a"/>
    <w:link w:val="a7"/>
    <w:uiPriority w:val="99"/>
    <w:unhideWhenUsed/>
    <w:rsid w:val="00996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65D8"/>
  </w:style>
  <w:style w:type="paragraph" w:styleId="a8">
    <w:name w:val="List Paragraph"/>
    <w:basedOn w:val="a"/>
    <w:uiPriority w:val="34"/>
    <w:qFormat/>
    <w:rsid w:val="00015A4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03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203D2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"/>
    <w:basedOn w:val="a"/>
    <w:rsid w:val="00D605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BD499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 Spacing"/>
    <w:qFormat/>
    <w:rsid w:val="00CE6DB2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ConsPlusCell">
    <w:name w:val="ConsPlusCell"/>
    <w:rsid w:val="00CE6DB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d">
    <w:name w:val="Body Text"/>
    <w:basedOn w:val="a"/>
    <w:link w:val="ae"/>
    <w:rsid w:val="0038022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380223"/>
    <w:rPr>
      <w:rFonts w:ascii="Times New Roman" w:hAnsi="Times New Roman"/>
      <w:sz w:val="24"/>
      <w:szCs w:val="24"/>
    </w:rPr>
  </w:style>
  <w:style w:type="paragraph" w:customStyle="1" w:styleId="14">
    <w:name w:val="Обычный + 14 пт"/>
    <w:aliases w:val="Первая строка:  1,25 см,Справа:  -0 см,Междустр.интервал: ..."/>
    <w:next w:val="a6"/>
    <w:rsid w:val="001F3975"/>
    <w:pPr>
      <w:ind w:firstLine="601"/>
      <w:jc w:val="both"/>
    </w:pPr>
    <w:rPr>
      <w:rFonts w:ascii="Times New Roman" w:hAnsi="Times New Roman"/>
      <w:sz w:val="28"/>
      <w:szCs w:val="28"/>
    </w:rPr>
  </w:style>
  <w:style w:type="paragraph" w:styleId="af">
    <w:name w:val="Body Text Indent"/>
    <w:basedOn w:val="a"/>
    <w:link w:val="af0"/>
    <w:uiPriority w:val="99"/>
    <w:semiHidden/>
    <w:unhideWhenUsed/>
    <w:rsid w:val="001F397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F3975"/>
    <w:rPr>
      <w:sz w:val="22"/>
      <w:szCs w:val="22"/>
    </w:rPr>
  </w:style>
  <w:style w:type="paragraph" w:styleId="af1">
    <w:name w:val="Subtitle"/>
    <w:basedOn w:val="a"/>
    <w:link w:val="af2"/>
    <w:qFormat/>
    <w:rsid w:val="001F3975"/>
    <w:pPr>
      <w:spacing w:after="0" w:line="240" w:lineRule="auto"/>
      <w:jc w:val="center"/>
    </w:pPr>
    <w:rPr>
      <w:rFonts w:ascii="Times New Roman" w:hAnsi="Times New Roman"/>
      <w:b/>
      <w:bCs/>
      <w:sz w:val="28"/>
      <w:szCs w:val="17"/>
    </w:rPr>
  </w:style>
  <w:style w:type="character" w:customStyle="1" w:styleId="af2">
    <w:name w:val="Подзаголовок Знак"/>
    <w:basedOn w:val="a0"/>
    <w:link w:val="af1"/>
    <w:rsid w:val="001F3975"/>
    <w:rPr>
      <w:rFonts w:ascii="Times New Roman" w:hAnsi="Times New Roman"/>
      <w:b/>
      <w:bCs/>
      <w:sz w:val="28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CB225-15E3-4CA7-802C-25B72945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O. Donskih</dc:creator>
  <cp:lastModifiedBy>Внукова Инна Викторовна</cp:lastModifiedBy>
  <cp:revision>10</cp:revision>
  <cp:lastPrinted>2020-01-27T08:04:00Z</cp:lastPrinted>
  <dcterms:created xsi:type="dcterms:W3CDTF">2020-01-24T12:34:00Z</dcterms:created>
  <dcterms:modified xsi:type="dcterms:W3CDTF">2020-02-11T11:51:00Z</dcterms:modified>
</cp:coreProperties>
</file>